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04" w:rsidRPr="0016154F" w:rsidRDefault="00817A04" w:rsidP="00C90DA4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16154F">
        <w:rPr>
          <w:rFonts w:ascii="宋体" w:hAnsi="宋体" w:hint="eastAsia"/>
          <w:b/>
          <w:sz w:val="30"/>
          <w:szCs w:val="30"/>
        </w:rPr>
        <w:t>育秀实验学校</w:t>
      </w:r>
      <w:r w:rsidRPr="0016154F">
        <w:rPr>
          <w:rFonts w:ascii="宋体" w:hAnsi="宋体"/>
          <w:b/>
          <w:sz w:val="30"/>
          <w:szCs w:val="30"/>
        </w:rPr>
        <w:t>20</w:t>
      </w:r>
      <w:r w:rsidR="00A1641C">
        <w:rPr>
          <w:rFonts w:ascii="宋体" w:hAnsi="宋体"/>
          <w:b/>
          <w:sz w:val="30"/>
          <w:szCs w:val="30"/>
        </w:rPr>
        <w:t>20</w:t>
      </w:r>
      <w:r w:rsidRPr="0016154F">
        <w:rPr>
          <w:rFonts w:ascii="宋体" w:hAnsi="宋体" w:hint="eastAsia"/>
          <w:b/>
          <w:sz w:val="30"/>
          <w:szCs w:val="30"/>
        </w:rPr>
        <w:t>学年第</w:t>
      </w:r>
      <w:r w:rsidR="002F17C8">
        <w:rPr>
          <w:rFonts w:ascii="宋体" w:hAnsi="宋体" w:hint="eastAsia"/>
          <w:b/>
          <w:sz w:val="30"/>
          <w:szCs w:val="30"/>
        </w:rPr>
        <w:t>二</w:t>
      </w:r>
      <w:r w:rsidRPr="0016154F">
        <w:rPr>
          <w:rFonts w:ascii="宋体" w:hAnsi="宋体" w:hint="eastAsia"/>
          <w:b/>
          <w:sz w:val="30"/>
          <w:szCs w:val="30"/>
        </w:rPr>
        <w:t>学期教学工作计划</w:t>
      </w:r>
    </w:p>
    <w:p w:rsidR="00817A04" w:rsidRPr="0016154F" w:rsidRDefault="00817A04" w:rsidP="00C90DA4">
      <w:pPr>
        <w:spacing w:line="360" w:lineRule="auto"/>
        <w:rPr>
          <w:rFonts w:ascii="宋体"/>
          <w:sz w:val="24"/>
        </w:rPr>
      </w:pPr>
    </w:p>
    <w:p w:rsidR="00817A04" w:rsidRPr="0016154F" w:rsidRDefault="00817A04" w:rsidP="00C90DA4">
      <w:pPr>
        <w:spacing w:line="360" w:lineRule="auto"/>
        <w:rPr>
          <w:rFonts w:ascii="宋体"/>
          <w:b/>
          <w:sz w:val="24"/>
        </w:rPr>
      </w:pPr>
      <w:r w:rsidRPr="0016154F">
        <w:rPr>
          <w:rFonts w:ascii="宋体" w:hAnsi="宋体" w:hint="eastAsia"/>
          <w:b/>
          <w:sz w:val="24"/>
        </w:rPr>
        <w:t>一、指导思想：</w:t>
      </w:r>
    </w:p>
    <w:p w:rsidR="00184CDD" w:rsidRPr="001C0B96" w:rsidRDefault="002F17C8" w:rsidP="00A1641C">
      <w:pPr>
        <w:spacing w:line="360" w:lineRule="auto"/>
        <w:ind w:firstLineChars="200" w:firstLine="480"/>
        <w:rPr>
          <w:rFonts w:ascii="宋体"/>
          <w:sz w:val="24"/>
        </w:rPr>
      </w:pPr>
      <w:r w:rsidRPr="001C0B96">
        <w:rPr>
          <w:rFonts w:ascii="宋体" w:hAnsi="宋体" w:hint="eastAsia"/>
          <w:sz w:val="24"/>
        </w:rPr>
        <w:t>在“十四五”开局之年，</w:t>
      </w:r>
      <w:r w:rsidR="00CD3B9B" w:rsidRPr="001C0B96">
        <w:rPr>
          <w:rFonts w:ascii="宋体" w:hAnsi="宋体" w:hint="eastAsia"/>
          <w:sz w:val="24"/>
        </w:rPr>
        <w:t>为培养新时代德智体美劳全面发展的社会主义建设者和接班人，深入学习和贯彻中共中央、国务院《关于深化教育教学改革，全面提高义务教育质量的意见》和上海市的相关重要文件精神，</w:t>
      </w:r>
      <w:r w:rsidR="00B3066C" w:rsidRPr="001C0B96">
        <w:rPr>
          <w:rFonts w:ascii="宋体" w:hAnsi="宋体" w:hint="eastAsia"/>
          <w:sz w:val="24"/>
        </w:rPr>
        <w:t>根据</w:t>
      </w:r>
      <w:r w:rsidR="00CD3B9B" w:rsidRPr="001C0B96">
        <w:rPr>
          <w:rFonts w:ascii="宋体" w:hAnsi="宋体" w:hint="eastAsia"/>
          <w:sz w:val="24"/>
        </w:rPr>
        <w:t>奉贤区</w:t>
      </w:r>
      <w:r w:rsidR="00CD3B9B" w:rsidRPr="001C0B96">
        <w:rPr>
          <w:rFonts w:ascii="宋体" w:hAnsi="宋体"/>
          <w:sz w:val="24"/>
        </w:rPr>
        <w:t>2020</w:t>
      </w:r>
      <w:r w:rsidR="00CD3B9B" w:rsidRPr="001C0B96">
        <w:rPr>
          <w:rFonts w:ascii="宋体" w:hAnsi="宋体" w:hint="eastAsia"/>
          <w:sz w:val="24"/>
        </w:rPr>
        <w:t>学年</w:t>
      </w:r>
      <w:r w:rsidR="00981AD2">
        <w:rPr>
          <w:rFonts w:ascii="宋体" w:hAnsi="宋体" w:hint="eastAsia"/>
          <w:sz w:val="24"/>
        </w:rPr>
        <w:t>第二学期中小学</w:t>
      </w:r>
      <w:r w:rsidR="00CD3B9B" w:rsidRPr="001C0B96">
        <w:rPr>
          <w:rFonts w:ascii="宋体" w:hAnsi="宋体" w:hint="eastAsia"/>
          <w:sz w:val="24"/>
        </w:rPr>
        <w:t>课程</w:t>
      </w:r>
      <w:r w:rsidR="00B3066C" w:rsidRPr="001C0B96">
        <w:rPr>
          <w:rFonts w:ascii="宋体" w:hAnsi="宋体" w:hint="eastAsia"/>
          <w:sz w:val="24"/>
        </w:rPr>
        <w:t>教学工作会议精神，</w:t>
      </w:r>
      <w:r w:rsidR="004F6D8E" w:rsidRPr="001C0B96">
        <w:rPr>
          <w:rFonts w:ascii="宋体" w:hAnsi="宋体" w:hint="eastAsia"/>
          <w:sz w:val="24"/>
        </w:rPr>
        <w:t>紧紧围绕奉贤区建设“自然、活力、和润”南上海品质教育区的战略目标，</w:t>
      </w:r>
      <w:r w:rsidR="00B3066C" w:rsidRPr="001C0B96">
        <w:rPr>
          <w:rFonts w:ascii="宋体" w:hAnsi="宋体" w:hint="eastAsia"/>
          <w:sz w:val="24"/>
        </w:rPr>
        <w:t>以</w:t>
      </w:r>
      <w:r w:rsidR="004F6D8E" w:rsidRPr="001C0B96">
        <w:rPr>
          <w:rFonts w:ascii="宋体" w:hAnsi="宋体" w:hint="eastAsia"/>
          <w:sz w:val="24"/>
        </w:rPr>
        <w:t>上海市课程</w:t>
      </w:r>
      <w:r w:rsidR="005C1BCB">
        <w:rPr>
          <w:rFonts w:ascii="宋体" w:hAnsi="宋体" w:hint="eastAsia"/>
          <w:sz w:val="24"/>
        </w:rPr>
        <w:t>教学</w:t>
      </w:r>
      <w:r w:rsidR="004F6D8E" w:rsidRPr="001C0B96">
        <w:rPr>
          <w:rFonts w:ascii="宋体" w:hAnsi="宋体" w:hint="eastAsia"/>
          <w:sz w:val="24"/>
        </w:rPr>
        <w:t>大调研为抓</w:t>
      </w:r>
      <w:r w:rsidR="00184CDD" w:rsidRPr="001C0B96">
        <w:rPr>
          <w:rFonts w:ascii="宋体" w:hAnsi="宋体" w:hint="eastAsia"/>
          <w:sz w:val="24"/>
        </w:rPr>
        <w:t>手，聚焦学生成长需求，增强“新成长教育”理念，</w:t>
      </w:r>
      <w:r w:rsidR="004F6D8E" w:rsidRPr="001C0B96">
        <w:rPr>
          <w:rFonts w:ascii="宋体" w:hAnsi="宋体" w:hint="eastAsia"/>
          <w:sz w:val="24"/>
        </w:rPr>
        <w:t>落实立德树人</w:t>
      </w:r>
      <w:r w:rsidR="005C1BCB">
        <w:rPr>
          <w:rFonts w:ascii="宋体" w:hAnsi="宋体" w:hint="eastAsia"/>
          <w:sz w:val="24"/>
        </w:rPr>
        <w:t>，</w:t>
      </w:r>
      <w:r w:rsidR="004F6D8E" w:rsidRPr="001C0B96">
        <w:rPr>
          <w:rFonts w:ascii="宋体" w:hAnsi="宋体" w:hint="eastAsia"/>
          <w:sz w:val="24"/>
        </w:rPr>
        <w:t>深化教学改革。</w:t>
      </w:r>
    </w:p>
    <w:p w:rsidR="00817A04" w:rsidRPr="001C0B96" w:rsidRDefault="001C0B96" w:rsidP="00A1641C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根据学校工作计划</w:t>
      </w:r>
      <w:r w:rsidR="004F6D8E" w:rsidRPr="001C0B96">
        <w:rPr>
          <w:rFonts w:ascii="宋体" w:hAnsi="宋体" w:hint="eastAsia"/>
          <w:sz w:val="24"/>
        </w:rPr>
        <w:t>，结合</w:t>
      </w:r>
      <w:r>
        <w:rPr>
          <w:rFonts w:ascii="宋体" w:hAnsi="宋体" w:hint="eastAsia"/>
          <w:sz w:val="24"/>
        </w:rPr>
        <w:t>上级有关部门的各项活动</w:t>
      </w:r>
      <w:r w:rsidR="004F6D8E" w:rsidRPr="001C0B96">
        <w:rPr>
          <w:rFonts w:ascii="宋体" w:hAnsi="宋体" w:hint="eastAsia"/>
          <w:sz w:val="24"/>
        </w:rPr>
        <w:t>，</w:t>
      </w:r>
      <w:r w:rsidRPr="001C0B96">
        <w:rPr>
          <w:rFonts w:ascii="宋体" w:hAnsi="宋体" w:hint="eastAsia"/>
          <w:sz w:val="24"/>
        </w:rPr>
        <w:t>规范学校的各项教学工作，强化学校课程建设，落实中考改革政策，提升学校教学质量。</w:t>
      </w:r>
      <w:r w:rsidR="00817A04" w:rsidRPr="001C0B96">
        <w:rPr>
          <w:rFonts w:ascii="宋体" w:hAnsi="宋体"/>
          <w:sz w:val="24"/>
        </w:rPr>
        <w:t xml:space="preserve"> </w:t>
      </w:r>
    </w:p>
    <w:p w:rsidR="00817A04" w:rsidRDefault="00817A04" w:rsidP="00C90DA4">
      <w:pPr>
        <w:spacing w:line="360" w:lineRule="auto"/>
        <w:rPr>
          <w:rFonts w:ascii="宋体"/>
          <w:b/>
          <w:sz w:val="24"/>
        </w:rPr>
      </w:pPr>
    </w:p>
    <w:p w:rsidR="00817A04" w:rsidRPr="0016154F" w:rsidRDefault="00817A04" w:rsidP="00C90DA4">
      <w:pPr>
        <w:spacing w:line="360" w:lineRule="auto"/>
        <w:rPr>
          <w:rFonts w:ascii="宋体"/>
          <w:b/>
          <w:sz w:val="24"/>
        </w:rPr>
      </w:pPr>
      <w:r w:rsidRPr="0016154F">
        <w:rPr>
          <w:rFonts w:ascii="宋体" w:hAnsi="宋体" w:hint="eastAsia"/>
          <w:b/>
          <w:sz w:val="24"/>
        </w:rPr>
        <w:t>二、</w:t>
      </w:r>
      <w:r>
        <w:rPr>
          <w:rFonts w:ascii="宋体" w:hAnsi="宋体" w:hint="eastAsia"/>
          <w:b/>
          <w:sz w:val="24"/>
        </w:rPr>
        <w:t>常规</w:t>
      </w:r>
      <w:r w:rsidRPr="0016154F">
        <w:rPr>
          <w:rFonts w:ascii="宋体" w:hAnsi="宋体" w:hint="eastAsia"/>
          <w:b/>
          <w:sz w:val="24"/>
        </w:rPr>
        <w:t>工作</w:t>
      </w:r>
    </w:p>
    <w:p w:rsidR="00817A04" w:rsidRPr="0016154F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 w:hint="eastAsia"/>
          <w:sz w:val="24"/>
        </w:rPr>
        <w:t>学校将严格按照</w:t>
      </w:r>
      <w:r>
        <w:rPr>
          <w:rFonts w:ascii="宋体" w:hAnsi="宋体" w:hint="eastAsia"/>
          <w:sz w:val="24"/>
        </w:rPr>
        <w:t>《上海市中小学</w:t>
      </w:r>
      <w:r w:rsidR="00F343C0">
        <w:rPr>
          <w:rFonts w:ascii="宋体" w:hAnsi="宋体"/>
          <w:sz w:val="24"/>
        </w:rPr>
        <w:t>2020</w:t>
      </w:r>
      <w:r w:rsidRPr="0016154F">
        <w:rPr>
          <w:rFonts w:ascii="宋体" w:hAnsi="宋体" w:hint="eastAsia"/>
          <w:sz w:val="24"/>
        </w:rPr>
        <w:t>学年</w:t>
      </w:r>
      <w:r>
        <w:rPr>
          <w:rFonts w:ascii="宋体" w:hAnsi="宋体" w:hint="eastAsia"/>
          <w:sz w:val="24"/>
        </w:rPr>
        <w:t>度</w:t>
      </w:r>
      <w:r w:rsidRPr="0016154F">
        <w:rPr>
          <w:rFonts w:ascii="宋体" w:hAnsi="宋体" w:hint="eastAsia"/>
          <w:sz w:val="24"/>
        </w:rPr>
        <w:t>课程计划</w:t>
      </w:r>
      <w:r>
        <w:rPr>
          <w:rFonts w:ascii="宋体" w:hAnsi="宋体" w:hint="eastAsia"/>
          <w:sz w:val="24"/>
        </w:rPr>
        <w:t>》</w:t>
      </w:r>
      <w:r w:rsidRPr="0016154F">
        <w:rPr>
          <w:rFonts w:ascii="宋体" w:hAnsi="宋体" w:hint="eastAsia"/>
          <w:sz w:val="24"/>
        </w:rPr>
        <w:t>的要求，</w:t>
      </w:r>
      <w:r>
        <w:rPr>
          <w:rFonts w:ascii="宋体" w:hAnsi="宋体" w:hint="eastAsia"/>
          <w:sz w:val="24"/>
        </w:rPr>
        <w:t>结合实际情况，合理、科学、灵活地开设</w:t>
      </w:r>
      <w:r w:rsidRPr="0016154F">
        <w:rPr>
          <w:rFonts w:ascii="宋体" w:hAnsi="宋体" w:hint="eastAsia"/>
          <w:sz w:val="24"/>
        </w:rPr>
        <w:t>三类课程</w:t>
      </w:r>
      <w:r>
        <w:rPr>
          <w:rFonts w:ascii="宋体" w:hAnsi="宋体" w:hint="eastAsia"/>
          <w:sz w:val="24"/>
        </w:rPr>
        <w:t>，</w:t>
      </w:r>
      <w:r w:rsidR="00954D92">
        <w:rPr>
          <w:rFonts w:ascii="宋体" w:hAnsi="宋体" w:hint="eastAsia"/>
          <w:sz w:val="24"/>
        </w:rPr>
        <w:t>坚持五育并举，</w:t>
      </w:r>
      <w:r w:rsidR="00CD3B9B">
        <w:rPr>
          <w:rFonts w:ascii="宋体" w:hAnsi="宋体" w:hint="eastAsia"/>
          <w:sz w:val="24"/>
        </w:rPr>
        <w:t>全课程</w:t>
      </w:r>
      <w:r w:rsidR="00954D92">
        <w:rPr>
          <w:rFonts w:ascii="宋体" w:hAnsi="宋体" w:hint="eastAsia"/>
          <w:sz w:val="24"/>
        </w:rPr>
        <w:t>育人</w:t>
      </w:r>
      <w:r w:rsidRPr="0016154F">
        <w:rPr>
          <w:rFonts w:ascii="宋体" w:hAnsi="宋体" w:hint="eastAsia"/>
          <w:sz w:val="24"/>
        </w:rPr>
        <w:t>。</w:t>
      </w:r>
    </w:p>
    <w:p w:rsidR="00954D92" w:rsidRDefault="00817A04" w:rsidP="00C90DA4">
      <w:pPr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16154F">
        <w:rPr>
          <w:rFonts w:ascii="宋体" w:hAnsi="宋体"/>
          <w:sz w:val="24"/>
        </w:rPr>
        <w:t>1</w:t>
      </w:r>
      <w:r w:rsidRPr="0016154F">
        <w:rPr>
          <w:rFonts w:ascii="宋体" w:hAnsi="宋体" w:hint="eastAsia"/>
          <w:sz w:val="24"/>
        </w:rPr>
        <w:t>、</w:t>
      </w:r>
      <w:r w:rsidRPr="00A3511C">
        <w:rPr>
          <w:rFonts w:ascii="宋体" w:hAnsi="宋体" w:cs="宋体" w:hint="eastAsia"/>
          <w:color w:val="000000"/>
          <w:sz w:val="24"/>
        </w:rPr>
        <w:t>基础型课程</w:t>
      </w:r>
    </w:p>
    <w:p w:rsidR="00817A04" w:rsidRPr="0016154F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学校</w:t>
      </w:r>
      <w:r w:rsidRPr="0016154F">
        <w:rPr>
          <w:rFonts w:ascii="宋体" w:hAnsi="宋体" w:hint="eastAsia"/>
          <w:sz w:val="24"/>
        </w:rPr>
        <w:t>开足开齐课程，专课专用，杜绝削减科目、课时，随意调课、占课等现象。</w:t>
      </w:r>
      <w:r w:rsidR="00954D92">
        <w:rPr>
          <w:rFonts w:ascii="宋体" w:hAnsi="宋体" w:hint="eastAsia"/>
          <w:sz w:val="24"/>
        </w:rPr>
        <w:t>教师</w:t>
      </w:r>
      <w:r w:rsidR="00954D92">
        <w:rPr>
          <w:rFonts w:ascii="宋体" w:hAnsi="宋体" w:cs="宋体" w:hint="eastAsia"/>
          <w:color w:val="000000"/>
          <w:sz w:val="24"/>
        </w:rPr>
        <w:t>注重</w:t>
      </w:r>
      <w:r w:rsidR="00954D92" w:rsidRPr="00A3511C">
        <w:rPr>
          <w:rFonts w:ascii="宋体" w:hAnsi="宋体" w:cs="宋体" w:hint="eastAsia"/>
          <w:color w:val="000000"/>
          <w:sz w:val="24"/>
        </w:rPr>
        <w:t>学生</w:t>
      </w:r>
      <w:r w:rsidR="00954D92">
        <w:rPr>
          <w:rFonts w:ascii="宋体" w:hAnsi="宋体" w:cs="宋体" w:hint="eastAsia"/>
          <w:color w:val="000000"/>
          <w:sz w:val="24"/>
        </w:rPr>
        <w:t>的</w:t>
      </w:r>
      <w:r w:rsidR="00E97D00">
        <w:rPr>
          <w:rFonts w:ascii="宋体" w:hAnsi="宋体" w:cs="宋体" w:hint="eastAsia"/>
          <w:color w:val="000000"/>
          <w:sz w:val="24"/>
        </w:rPr>
        <w:t>学习意识和</w:t>
      </w:r>
      <w:r w:rsidR="00954D92">
        <w:rPr>
          <w:rFonts w:ascii="宋体" w:hAnsi="宋体" w:cs="宋体" w:hint="eastAsia"/>
          <w:color w:val="000000"/>
          <w:sz w:val="24"/>
        </w:rPr>
        <w:t>学习能力的培养，</w:t>
      </w:r>
      <w:r w:rsidRPr="00864A77">
        <w:rPr>
          <w:rFonts w:ascii="宋体" w:hAnsi="宋体" w:hint="eastAsia"/>
          <w:sz w:val="24"/>
        </w:rPr>
        <w:t>着力</w:t>
      </w:r>
      <w:r w:rsidR="00973353">
        <w:rPr>
          <w:rFonts w:ascii="宋体" w:hAnsi="宋体" w:hint="eastAsia"/>
          <w:sz w:val="24"/>
        </w:rPr>
        <w:t>探索“新成长教育”模式</w:t>
      </w:r>
      <w:r w:rsidRPr="00864A77">
        <w:rPr>
          <w:rFonts w:ascii="宋体" w:hAnsi="宋体" w:hint="eastAsia"/>
          <w:sz w:val="24"/>
        </w:rPr>
        <w:t>，</w:t>
      </w:r>
      <w:r w:rsidR="00973353">
        <w:rPr>
          <w:rFonts w:ascii="宋体" w:hAnsi="宋体" w:hint="eastAsia"/>
          <w:sz w:val="24"/>
        </w:rPr>
        <w:t>切实提升课堂有效性。</w:t>
      </w:r>
    </w:p>
    <w:p w:rsidR="00954D92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2</w:t>
      </w:r>
      <w:r w:rsidRPr="0016154F">
        <w:rPr>
          <w:rFonts w:ascii="宋体" w:hAnsi="宋体" w:hint="eastAsia"/>
          <w:sz w:val="24"/>
        </w:rPr>
        <w:t>、</w:t>
      </w:r>
      <w:r w:rsidRPr="00A3511C">
        <w:rPr>
          <w:rFonts w:ascii="宋体" w:hAnsi="宋体" w:hint="eastAsia"/>
          <w:sz w:val="24"/>
        </w:rPr>
        <w:t>拓展型课程</w:t>
      </w:r>
    </w:p>
    <w:p w:rsidR="00954D92" w:rsidRDefault="00954D92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学校依据学情、师情</w:t>
      </w:r>
      <w:r w:rsidRPr="00B27C7F">
        <w:rPr>
          <w:rFonts w:ascii="宋体" w:hAnsi="宋体" w:hint="eastAsia"/>
          <w:sz w:val="24"/>
        </w:rPr>
        <w:t>开设</w:t>
      </w:r>
      <w:r>
        <w:rPr>
          <w:rFonts w:ascii="宋体" w:hAnsi="宋体" w:hint="eastAsia"/>
          <w:sz w:val="24"/>
        </w:rPr>
        <w:t>多项拓展课程，</w:t>
      </w:r>
      <w:r w:rsidRPr="00B27C7F">
        <w:rPr>
          <w:rFonts w:ascii="宋体" w:hAnsi="宋体" w:hint="eastAsia"/>
          <w:sz w:val="24"/>
        </w:rPr>
        <w:t>指定活动地点、指导老师，确保活动有效开展</w:t>
      </w:r>
      <w:r>
        <w:rPr>
          <w:rFonts w:ascii="宋体" w:hAnsi="宋体" w:hint="eastAsia"/>
          <w:sz w:val="24"/>
        </w:rPr>
        <w:t>，保证学生</w:t>
      </w:r>
      <w:r w:rsidRPr="00B27C7F">
        <w:rPr>
          <w:rFonts w:ascii="宋体" w:hAnsi="宋体" w:hint="eastAsia"/>
          <w:sz w:val="24"/>
        </w:rPr>
        <w:t>全员参与。</w:t>
      </w:r>
      <w:r>
        <w:rPr>
          <w:rFonts w:ascii="宋体" w:hAnsi="宋体" w:hint="eastAsia"/>
          <w:sz w:val="24"/>
        </w:rPr>
        <w:t>教师</w:t>
      </w:r>
      <w:r w:rsidR="00817A04" w:rsidRPr="00A3511C">
        <w:rPr>
          <w:rFonts w:ascii="宋体" w:hAnsi="宋体" w:hint="eastAsia"/>
          <w:sz w:val="24"/>
        </w:rPr>
        <w:t>着眼于培养、激发和发展学生的兴趣爱好，开发学生的潜能，促进学生的个性发展和学校特色</w:t>
      </w:r>
      <w:r>
        <w:rPr>
          <w:rFonts w:ascii="宋体" w:hAnsi="宋体" w:hint="eastAsia"/>
          <w:sz w:val="24"/>
        </w:rPr>
        <w:t>课程</w:t>
      </w:r>
      <w:r w:rsidR="00817A04" w:rsidRPr="00A3511C">
        <w:rPr>
          <w:rFonts w:ascii="宋体" w:hAnsi="宋体" w:hint="eastAsia"/>
          <w:sz w:val="24"/>
        </w:rPr>
        <w:t>的形成。</w:t>
      </w:r>
    </w:p>
    <w:p w:rsidR="00954D92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3</w:t>
      </w:r>
      <w:r w:rsidRPr="0016154F">
        <w:rPr>
          <w:rFonts w:ascii="宋体" w:hAnsi="宋体" w:hint="eastAsia"/>
          <w:sz w:val="24"/>
        </w:rPr>
        <w:t>、</w:t>
      </w:r>
      <w:r w:rsidRPr="00A3511C">
        <w:rPr>
          <w:rFonts w:ascii="宋体" w:hAnsi="宋体" w:hint="eastAsia"/>
          <w:sz w:val="24"/>
        </w:rPr>
        <w:t>探究型课程</w:t>
      </w:r>
    </w:p>
    <w:p w:rsidR="00817A04" w:rsidRDefault="00B462F6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学校采用课内与课外相结合的办法予以实施。</w:t>
      </w:r>
      <w:r w:rsidR="00E97D00">
        <w:rPr>
          <w:rFonts w:ascii="宋体" w:hAnsi="宋体" w:hint="eastAsia"/>
          <w:sz w:val="24"/>
        </w:rPr>
        <w:t>课内以学科探究</w:t>
      </w:r>
      <w:r>
        <w:rPr>
          <w:rFonts w:ascii="宋体" w:hAnsi="宋体" w:hint="eastAsia"/>
          <w:sz w:val="24"/>
        </w:rPr>
        <w:t>、探究型学习包的学习</w:t>
      </w:r>
      <w:r w:rsidR="00E97D00">
        <w:rPr>
          <w:rFonts w:ascii="宋体" w:hAnsi="宋体" w:hint="eastAsia"/>
          <w:sz w:val="24"/>
        </w:rPr>
        <w:t>为主</w:t>
      </w:r>
      <w:r w:rsidR="00817A04" w:rsidRPr="00B27C7F">
        <w:rPr>
          <w:rFonts w:ascii="宋体" w:hAnsi="宋体" w:hint="eastAsia"/>
          <w:sz w:val="24"/>
        </w:rPr>
        <w:t>，</w:t>
      </w:r>
      <w:r w:rsidR="00E97D00">
        <w:rPr>
          <w:rFonts w:ascii="宋体" w:hAnsi="宋体" w:hint="eastAsia"/>
          <w:sz w:val="24"/>
        </w:rPr>
        <w:t>课外开展</w:t>
      </w:r>
      <w:r w:rsidR="00817A04" w:rsidRPr="00B27C7F">
        <w:rPr>
          <w:rFonts w:ascii="宋体" w:hAnsi="宋体" w:hint="eastAsia"/>
          <w:sz w:val="24"/>
        </w:rPr>
        <w:t>小课题的研究。</w:t>
      </w:r>
      <w:r w:rsidR="00DF1A59">
        <w:rPr>
          <w:rFonts w:ascii="宋体" w:hAnsi="宋体" w:hint="eastAsia"/>
          <w:sz w:val="24"/>
        </w:rPr>
        <w:t>教师着重培养学生的自主探索、自主研究的能力。</w:t>
      </w:r>
    </w:p>
    <w:p w:rsidR="00DF1A59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4</w:t>
      </w:r>
      <w:r w:rsidRPr="0016154F">
        <w:rPr>
          <w:rFonts w:ascii="宋体" w:hAnsi="宋体" w:hint="eastAsia"/>
          <w:sz w:val="24"/>
        </w:rPr>
        <w:t>、</w:t>
      </w:r>
      <w:r w:rsidR="00DF1A59">
        <w:rPr>
          <w:rFonts w:ascii="宋体" w:hAnsi="宋体" w:hint="eastAsia"/>
          <w:sz w:val="24"/>
        </w:rPr>
        <w:t>阳光体育一小时</w:t>
      </w:r>
    </w:p>
    <w:p w:rsidR="00817A04" w:rsidRDefault="00817A04" w:rsidP="00C90DA4">
      <w:pPr>
        <w:spacing w:line="360" w:lineRule="auto"/>
        <w:ind w:firstLineChars="200" w:firstLine="480"/>
        <w:rPr>
          <w:rFonts w:ascii="宋体"/>
          <w:sz w:val="24"/>
        </w:rPr>
      </w:pPr>
      <w:r w:rsidRPr="00864A77">
        <w:rPr>
          <w:rFonts w:ascii="宋体" w:hAnsi="宋体" w:hint="eastAsia"/>
          <w:sz w:val="24"/>
        </w:rPr>
        <w:t>根据中小学生严格贯彻落实国家关于“保证学生每天锻炼一小时”的要求，</w:t>
      </w:r>
      <w:r w:rsidRPr="00864A77">
        <w:rPr>
          <w:rFonts w:ascii="宋体" w:hAnsi="宋体" w:hint="eastAsia"/>
          <w:sz w:val="24"/>
        </w:rPr>
        <w:lastRenderedPageBreak/>
        <w:t>各年级组根据学情，</w:t>
      </w:r>
      <w:r w:rsidR="00973353">
        <w:rPr>
          <w:rFonts w:ascii="宋体" w:hAnsi="宋体" w:hint="eastAsia"/>
          <w:sz w:val="24"/>
        </w:rPr>
        <w:t>设计</w:t>
      </w:r>
      <w:r w:rsidRPr="00864A77">
        <w:rPr>
          <w:rFonts w:ascii="宋体" w:hAnsi="宋体" w:hint="eastAsia"/>
          <w:sz w:val="24"/>
        </w:rPr>
        <w:t>体育大活动方案，小学部开展跳绳、踢毽子、球类游戏等活动，中学部开展篮球、足球、排球等友谊赛。</w:t>
      </w:r>
    </w:p>
    <w:p w:rsidR="00506770" w:rsidRDefault="00817A04" w:rsidP="00B462F6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16154F">
        <w:rPr>
          <w:rFonts w:ascii="宋体" w:hAnsi="宋体"/>
          <w:sz w:val="24"/>
        </w:rPr>
        <w:t>5</w:t>
      </w:r>
      <w:r w:rsidRPr="0016154F">
        <w:rPr>
          <w:rFonts w:ascii="宋体" w:hAnsi="宋体" w:hint="eastAsia"/>
          <w:sz w:val="24"/>
        </w:rPr>
        <w:t>、</w:t>
      </w:r>
      <w:r w:rsidRPr="00D76E36">
        <w:rPr>
          <w:rFonts w:ascii="宋体" w:hAnsi="宋体" w:cs="宋体" w:hint="eastAsia"/>
          <w:color w:val="000000"/>
          <w:kern w:val="0"/>
          <w:sz w:val="24"/>
        </w:rPr>
        <w:t>“快乐星期五”</w:t>
      </w:r>
      <w:r w:rsidR="00506770">
        <w:rPr>
          <w:rFonts w:ascii="宋体" w:hAnsi="宋体" w:cs="宋体" w:hint="eastAsia"/>
          <w:color w:val="000000"/>
          <w:kern w:val="0"/>
          <w:sz w:val="24"/>
        </w:rPr>
        <w:t>活动</w:t>
      </w:r>
    </w:p>
    <w:p w:rsidR="00506770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506770">
        <w:rPr>
          <w:rFonts w:ascii="宋体" w:hAnsi="宋体" w:cs="宋体" w:hint="eastAsia"/>
          <w:color w:val="000000"/>
          <w:kern w:val="0"/>
          <w:sz w:val="24"/>
        </w:rPr>
        <w:t>通过实施“快乐活动五”活动，丰富学生学习经历，减轻学生过重的课业负担，促进学生身心健康发展</w:t>
      </w:r>
      <w:r w:rsidR="00C458BB">
        <w:rPr>
          <w:rFonts w:ascii="宋体" w:hAnsi="宋体" w:cs="宋体" w:hint="eastAsia"/>
          <w:color w:val="000000"/>
          <w:kern w:val="0"/>
          <w:sz w:val="24"/>
        </w:rPr>
        <w:t>，是学生快乐学习、个性成长</w:t>
      </w:r>
      <w:r w:rsidRPr="0050677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462F6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="00817A04">
        <w:rPr>
          <w:rFonts w:ascii="宋体" w:hAnsi="宋体" w:cs="宋体" w:hint="eastAsia"/>
          <w:color w:val="000000"/>
          <w:kern w:val="0"/>
          <w:sz w:val="24"/>
        </w:rPr>
        <w:t>“快乐</w:t>
      </w:r>
      <w:r w:rsidR="00817A04">
        <w:rPr>
          <w:rFonts w:ascii="宋体" w:hAnsi="宋体" w:cs="宋体"/>
          <w:color w:val="000000"/>
          <w:kern w:val="0"/>
          <w:sz w:val="24"/>
        </w:rPr>
        <w:t>30</w:t>
      </w:r>
      <w:r w:rsidR="00817A04">
        <w:rPr>
          <w:rFonts w:ascii="宋体" w:hAnsi="宋体" w:cs="宋体" w:hint="eastAsia"/>
          <w:color w:val="000000"/>
          <w:kern w:val="0"/>
          <w:sz w:val="24"/>
        </w:rPr>
        <w:t>分”</w:t>
      </w:r>
      <w:r>
        <w:rPr>
          <w:rFonts w:ascii="宋体" w:hAnsi="宋体" w:cs="宋体" w:hint="eastAsia"/>
          <w:color w:val="000000"/>
          <w:kern w:val="0"/>
          <w:sz w:val="24"/>
        </w:rPr>
        <w:t>活动</w:t>
      </w:r>
    </w:p>
    <w:p w:rsidR="00506770" w:rsidRDefault="00506770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506770">
        <w:rPr>
          <w:rFonts w:ascii="宋体" w:cs="宋体" w:hint="eastAsia"/>
          <w:color w:val="000000"/>
          <w:kern w:val="0"/>
          <w:sz w:val="24"/>
        </w:rPr>
        <w:t>通过实施“快乐</w:t>
      </w:r>
      <w:r w:rsidRPr="00506770">
        <w:rPr>
          <w:rFonts w:ascii="宋体" w:cs="宋体"/>
          <w:color w:val="000000"/>
          <w:kern w:val="0"/>
          <w:sz w:val="24"/>
        </w:rPr>
        <w:t>30</w:t>
      </w:r>
      <w:r w:rsidRPr="00506770">
        <w:rPr>
          <w:rFonts w:ascii="宋体" w:cs="宋体" w:hint="eastAsia"/>
          <w:color w:val="000000"/>
          <w:kern w:val="0"/>
          <w:sz w:val="24"/>
        </w:rPr>
        <w:t>分”活动，关注学生的学习情感、兴趣和体验，促进学生快乐学习、个性成长。</w:t>
      </w:r>
      <w:r w:rsidR="00C458BB" w:rsidRPr="00506770">
        <w:rPr>
          <w:rFonts w:ascii="宋体" w:cs="宋体" w:hint="eastAsia"/>
          <w:color w:val="000000"/>
          <w:kern w:val="0"/>
          <w:sz w:val="24"/>
        </w:rPr>
        <w:t>优化实施过程，倡导学生乐于探究、勤于动手的学习态度，满足学生个性需求，促进学生全面发展。</w:t>
      </w:r>
    </w:p>
    <w:p w:rsidR="00613BA9" w:rsidRDefault="00613BA9" w:rsidP="00506770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color w:val="000000"/>
          <w:kern w:val="0"/>
          <w:sz w:val="24"/>
        </w:rPr>
        <w:t>7</w:t>
      </w:r>
      <w:r>
        <w:rPr>
          <w:rFonts w:ascii="宋体" w:cs="宋体" w:hint="eastAsia"/>
          <w:color w:val="000000"/>
          <w:kern w:val="0"/>
          <w:sz w:val="24"/>
        </w:rPr>
        <w:t>、其</w:t>
      </w:r>
      <w:r w:rsidR="00973353">
        <w:rPr>
          <w:rFonts w:ascii="宋体" w:cs="宋体" w:hint="eastAsia"/>
          <w:color w:val="000000"/>
          <w:kern w:val="0"/>
          <w:sz w:val="24"/>
        </w:rPr>
        <w:t>它</w:t>
      </w:r>
      <w:r>
        <w:rPr>
          <w:rFonts w:ascii="宋体" w:cs="宋体" w:hint="eastAsia"/>
          <w:color w:val="000000"/>
          <w:kern w:val="0"/>
          <w:sz w:val="24"/>
        </w:rPr>
        <w:t>常规工作</w:t>
      </w:r>
    </w:p>
    <w:p w:rsidR="00613BA9" w:rsidRDefault="00613BA9" w:rsidP="00613BA9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管理好其</w:t>
      </w:r>
      <w:r w:rsidR="00973353">
        <w:rPr>
          <w:rFonts w:ascii="宋体" w:cs="宋体" w:hint="eastAsia"/>
          <w:color w:val="000000"/>
          <w:kern w:val="0"/>
          <w:sz w:val="24"/>
        </w:rPr>
        <w:t>它</w:t>
      </w:r>
      <w:r>
        <w:rPr>
          <w:rFonts w:ascii="宋体" w:cs="宋体" w:hint="eastAsia"/>
          <w:color w:val="000000"/>
          <w:kern w:val="0"/>
          <w:sz w:val="24"/>
        </w:rPr>
        <w:t>各类常规工作，如期中期末的考务工作，特殊学生帮教工作，</w:t>
      </w:r>
      <w:r w:rsidRPr="00613BA9">
        <w:rPr>
          <w:rFonts w:ascii="宋体" w:cs="宋体" w:hint="eastAsia"/>
          <w:color w:val="000000"/>
          <w:kern w:val="0"/>
          <w:sz w:val="24"/>
        </w:rPr>
        <w:t>初中综合素质评价平台</w:t>
      </w:r>
      <w:r>
        <w:rPr>
          <w:rFonts w:ascii="宋体" w:cs="宋体" w:hint="eastAsia"/>
          <w:color w:val="000000"/>
          <w:kern w:val="0"/>
          <w:sz w:val="24"/>
        </w:rPr>
        <w:t>的</w:t>
      </w:r>
      <w:r w:rsidRPr="00613BA9">
        <w:rPr>
          <w:rFonts w:ascii="宋体" w:cs="宋体" w:hint="eastAsia"/>
          <w:color w:val="000000"/>
          <w:kern w:val="0"/>
          <w:sz w:val="24"/>
        </w:rPr>
        <w:t>录入工作，《上海市中小学生成长记录册》</w:t>
      </w:r>
      <w:r>
        <w:rPr>
          <w:rFonts w:ascii="宋体" w:cs="宋体" w:hint="eastAsia"/>
          <w:color w:val="000000"/>
          <w:kern w:val="0"/>
          <w:sz w:val="24"/>
        </w:rPr>
        <w:t>的记载工作，学校</w:t>
      </w:r>
      <w:r w:rsidRPr="00613BA9">
        <w:rPr>
          <w:rFonts w:ascii="宋体" w:cs="宋体" w:hint="eastAsia"/>
          <w:color w:val="000000"/>
          <w:kern w:val="0"/>
          <w:sz w:val="24"/>
        </w:rPr>
        <w:t>语言文字工作</w:t>
      </w:r>
      <w:r>
        <w:rPr>
          <w:rFonts w:ascii="宋体" w:cs="宋体" w:hint="eastAsia"/>
          <w:color w:val="000000"/>
          <w:kern w:val="0"/>
          <w:sz w:val="24"/>
        </w:rPr>
        <w:t>，教科研工作，图书馆、卫生室、</w:t>
      </w:r>
      <w:r w:rsidRPr="00613BA9">
        <w:rPr>
          <w:rFonts w:ascii="宋体" w:cs="宋体" w:hint="eastAsia"/>
          <w:color w:val="000000"/>
          <w:kern w:val="0"/>
          <w:sz w:val="24"/>
        </w:rPr>
        <w:t>专用教室、文印室等</w:t>
      </w:r>
      <w:r>
        <w:rPr>
          <w:rFonts w:ascii="宋体" w:cs="宋体" w:hint="eastAsia"/>
          <w:color w:val="000000"/>
          <w:kern w:val="0"/>
          <w:sz w:val="24"/>
        </w:rPr>
        <w:t>各类</w:t>
      </w:r>
      <w:r w:rsidRPr="00613BA9">
        <w:rPr>
          <w:rFonts w:ascii="宋体" w:cs="宋体" w:hint="eastAsia"/>
          <w:color w:val="000000"/>
          <w:kern w:val="0"/>
          <w:sz w:val="24"/>
        </w:rPr>
        <w:t>教辅部门</w:t>
      </w:r>
      <w:r>
        <w:rPr>
          <w:rFonts w:ascii="宋体" w:cs="宋体" w:hint="eastAsia"/>
          <w:color w:val="000000"/>
          <w:kern w:val="0"/>
          <w:sz w:val="24"/>
        </w:rPr>
        <w:t>的</w:t>
      </w:r>
      <w:r w:rsidRPr="00613BA9">
        <w:rPr>
          <w:rFonts w:ascii="宋体" w:cs="宋体" w:hint="eastAsia"/>
          <w:color w:val="000000"/>
          <w:kern w:val="0"/>
          <w:sz w:val="24"/>
        </w:rPr>
        <w:t>工作</w:t>
      </w:r>
      <w:r>
        <w:rPr>
          <w:rFonts w:ascii="宋体" w:cs="宋体" w:hint="eastAsia"/>
          <w:color w:val="000000"/>
          <w:kern w:val="0"/>
          <w:sz w:val="24"/>
        </w:rPr>
        <w:t>，</w:t>
      </w:r>
      <w:r w:rsidRPr="00613BA9">
        <w:rPr>
          <w:rFonts w:ascii="宋体" w:cs="宋体" w:hint="eastAsia"/>
          <w:color w:val="000000"/>
          <w:kern w:val="0"/>
          <w:sz w:val="24"/>
        </w:rPr>
        <w:t>学籍管理工作</w:t>
      </w:r>
      <w:r>
        <w:rPr>
          <w:rFonts w:ascii="宋体" w:cs="宋体" w:hint="eastAsia"/>
          <w:color w:val="000000"/>
          <w:kern w:val="0"/>
          <w:sz w:val="24"/>
        </w:rPr>
        <w:t>等</w:t>
      </w:r>
      <w:r w:rsidRPr="00613BA9">
        <w:rPr>
          <w:rFonts w:ascii="宋体" w:cs="宋体" w:hint="eastAsia"/>
          <w:color w:val="000000"/>
          <w:kern w:val="0"/>
          <w:sz w:val="24"/>
        </w:rPr>
        <w:t>。</w:t>
      </w:r>
    </w:p>
    <w:p w:rsidR="00613BA9" w:rsidRPr="00506770" w:rsidRDefault="00CD3B9B" w:rsidP="00613BA9">
      <w:pPr>
        <w:spacing w:line="360" w:lineRule="auto"/>
        <w:ind w:firstLineChars="196" w:firstLine="47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做好</w:t>
      </w:r>
      <w:r w:rsidR="00973353">
        <w:rPr>
          <w:rFonts w:ascii="宋体" w:cs="宋体" w:hint="eastAsia"/>
          <w:color w:val="000000"/>
          <w:kern w:val="0"/>
          <w:sz w:val="24"/>
        </w:rPr>
        <w:t>迎接</w:t>
      </w:r>
      <w:r w:rsidR="00613BA9">
        <w:rPr>
          <w:rFonts w:ascii="宋体" w:cs="宋体" w:hint="eastAsia"/>
          <w:color w:val="000000"/>
          <w:kern w:val="0"/>
          <w:sz w:val="24"/>
        </w:rPr>
        <w:t>区级</w:t>
      </w:r>
      <w:r w:rsidR="00973353">
        <w:rPr>
          <w:rFonts w:ascii="宋体" w:cs="宋体" w:hint="eastAsia"/>
          <w:color w:val="000000"/>
          <w:kern w:val="0"/>
          <w:sz w:val="24"/>
        </w:rPr>
        <w:t>学科</w:t>
      </w:r>
      <w:r w:rsidR="00613BA9">
        <w:rPr>
          <w:rFonts w:ascii="宋体" w:cs="宋体" w:hint="eastAsia"/>
          <w:color w:val="000000"/>
          <w:kern w:val="0"/>
          <w:sz w:val="24"/>
        </w:rPr>
        <w:t>视导</w:t>
      </w:r>
      <w:r w:rsidR="00973353">
        <w:rPr>
          <w:rFonts w:ascii="宋体" w:cs="宋体" w:hint="eastAsia"/>
          <w:color w:val="000000"/>
          <w:kern w:val="0"/>
          <w:sz w:val="24"/>
        </w:rPr>
        <w:t>、综合督导</w:t>
      </w:r>
      <w:r>
        <w:rPr>
          <w:rFonts w:ascii="宋体" w:cs="宋体" w:hint="eastAsia"/>
          <w:color w:val="000000"/>
          <w:kern w:val="0"/>
          <w:sz w:val="24"/>
        </w:rPr>
        <w:t>的准备</w:t>
      </w:r>
      <w:r w:rsidR="00613BA9">
        <w:rPr>
          <w:rFonts w:ascii="宋体" w:cs="宋体" w:hint="eastAsia"/>
          <w:color w:val="000000"/>
          <w:kern w:val="0"/>
          <w:sz w:val="24"/>
        </w:rPr>
        <w:t>，配合各部门做好</w:t>
      </w:r>
      <w:r>
        <w:rPr>
          <w:rFonts w:ascii="宋体" w:cs="宋体" w:hint="eastAsia"/>
          <w:color w:val="000000"/>
          <w:kern w:val="0"/>
          <w:sz w:val="24"/>
        </w:rPr>
        <w:t>各级</w:t>
      </w:r>
      <w:r w:rsidR="00613BA9">
        <w:rPr>
          <w:rFonts w:ascii="宋体" w:cs="宋体" w:hint="eastAsia"/>
          <w:color w:val="000000"/>
          <w:kern w:val="0"/>
          <w:sz w:val="24"/>
        </w:rPr>
        <w:t>各类突击检查、随访等工作。</w:t>
      </w:r>
    </w:p>
    <w:p w:rsidR="00C458BB" w:rsidRDefault="007F7DB0" w:rsidP="00C458BB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C458BB">
        <w:rPr>
          <w:rFonts w:ascii="宋体" w:hAnsi="宋体" w:hint="eastAsia"/>
          <w:b/>
          <w:sz w:val="24"/>
        </w:rPr>
        <w:t>重点工作</w:t>
      </w:r>
    </w:p>
    <w:p w:rsidR="00973353" w:rsidRPr="00973353" w:rsidRDefault="00F87B24" w:rsidP="00973353">
      <w:pPr>
        <w:spacing w:line="360" w:lineRule="auto"/>
        <w:ind w:firstLineChars="196" w:firstLine="470"/>
        <w:rPr>
          <w:rFonts w:ascii="宋体"/>
          <w:sz w:val="24"/>
        </w:rPr>
      </w:pPr>
      <w:r>
        <w:rPr>
          <w:rFonts w:ascii="宋体" w:hint="eastAsia"/>
          <w:sz w:val="24"/>
        </w:rPr>
        <w:t>本学期</w:t>
      </w:r>
      <w:r w:rsidR="00981AD2">
        <w:rPr>
          <w:rFonts w:ascii="宋体" w:hint="eastAsia"/>
          <w:sz w:val="24"/>
        </w:rPr>
        <w:t>继续</w:t>
      </w:r>
      <w:r>
        <w:rPr>
          <w:rFonts w:ascii="宋体" w:hint="eastAsia"/>
          <w:sz w:val="24"/>
        </w:rPr>
        <w:t>以迎接市课程大调研为契机，</w:t>
      </w:r>
      <w:r w:rsidR="007F7DB0" w:rsidRPr="00973353">
        <w:rPr>
          <w:rFonts w:ascii="宋体" w:hint="eastAsia"/>
          <w:sz w:val="24"/>
        </w:rPr>
        <w:t>规范课程教学工作，</w:t>
      </w:r>
      <w:r w:rsidR="00981AD2">
        <w:rPr>
          <w:rFonts w:ascii="宋体" w:hint="eastAsia"/>
          <w:sz w:val="24"/>
        </w:rPr>
        <w:t>增强学科</w:t>
      </w:r>
      <w:r w:rsidR="00981AD2" w:rsidRPr="00973353">
        <w:rPr>
          <w:rFonts w:ascii="宋体" w:hint="eastAsia"/>
          <w:sz w:val="24"/>
        </w:rPr>
        <w:t>组长的责任意识，</w:t>
      </w:r>
      <w:r w:rsidR="007F7DB0" w:rsidRPr="007F7DB0">
        <w:rPr>
          <w:rFonts w:ascii="宋体" w:hint="eastAsia"/>
          <w:sz w:val="24"/>
        </w:rPr>
        <w:t>加强</w:t>
      </w:r>
      <w:r w:rsidR="007F7DB0">
        <w:rPr>
          <w:rFonts w:ascii="宋体" w:hint="eastAsia"/>
          <w:sz w:val="24"/>
        </w:rPr>
        <w:t>教研组建设</w:t>
      </w:r>
      <w:r w:rsidR="00981AD2">
        <w:rPr>
          <w:rFonts w:ascii="宋体" w:hint="eastAsia"/>
          <w:sz w:val="24"/>
        </w:rPr>
        <w:t>，加大</w:t>
      </w:r>
      <w:r w:rsidR="007F7DB0">
        <w:rPr>
          <w:rFonts w:ascii="宋体" w:hint="eastAsia"/>
          <w:sz w:val="24"/>
        </w:rPr>
        <w:t>青年教师培养</w:t>
      </w:r>
      <w:r w:rsidR="00981AD2">
        <w:rPr>
          <w:rFonts w:ascii="宋体" w:hint="eastAsia"/>
          <w:sz w:val="24"/>
        </w:rPr>
        <w:t>力度</w:t>
      </w:r>
      <w:r w:rsidR="007F7DB0">
        <w:rPr>
          <w:rFonts w:ascii="宋体" w:hint="eastAsia"/>
          <w:sz w:val="24"/>
        </w:rPr>
        <w:t>，提升教师的教育教学能力。</w:t>
      </w:r>
    </w:p>
    <w:p w:rsidR="00C458BB" w:rsidRDefault="00C458BB" w:rsidP="00C458BB">
      <w:pPr>
        <w:spacing w:line="360" w:lineRule="auto"/>
        <w:ind w:firstLineChars="196" w:firstLine="47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 w:rsidRPr="00C458BB">
        <w:rPr>
          <w:rFonts w:ascii="宋体" w:hAnsi="宋体" w:hint="eastAsia"/>
          <w:sz w:val="24"/>
        </w:rPr>
        <w:t>、迎接课程教学大调研</w:t>
      </w:r>
    </w:p>
    <w:p w:rsidR="00C458BB" w:rsidRPr="00C458BB" w:rsidRDefault="007F7DB0" w:rsidP="00C458BB">
      <w:pPr>
        <w:spacing w:line="360" w:lineRule="auto"/>
        <w:ind w:firstLineChars="196" w:firstLine="4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以</w:t>
      </w:r>
      <w:r w:rsidR="00C458BB" w:rsidRPr="00C458BB">
        <w:rPr>
          <w:rFonts w:ascii="宋体" w:hAnsi="宋体" w:hint="eastAsia"/>
          <w:sz w:val="24"/>
        </w:rPr>
        <w:t>市课程教学大调研为抓手，</w:t>
      </w:r>
      <w:r w:rsidR="00301711" w:rsidRPr="00C458BB">
        <w:rPr>
          <w:rFonts w:ascii="宋体" w:hAnsi="宋体" w:hint="eastAsia"/>
          <w:sz w:val="24"/>
        </w:rPr>
        <w:t>全面梳理学校教学</w:t>
      </w:r>
      <w:r w:rsidR="00301711">
        <w:rPr>
          <w:rFonts w:ascii="宋体" w:hAnsi="宋体" w:hint="eastAsia"/>
          <w:sz w:val="24"/>
        </w:rPr>
        <w:t>工作</w:t>
      </w:r>
      <w:r w:rsidR="00301711" w:rsidRPr="00C458BB">
        <w:rPr>
          <w:rFonts w:ascii="宋体" w:hAnsi="宋体" w:hint="eastAsia"/>
          <w:sz w:val="24"/>
        </w:rPr>
        <w:t>，通</w:t>
      </w:r>
      <w:r w:rsidR="00C458BB" w:rsidRPr="00C458BB">
        <w:rPr>
          <w:rFonts w:ascii="宋体" w:hAnsi="宋体" w:hint="eastAsia"/>
          <w:sz w:val="24"/>
        </w:rPr>
        <w:t>过自查，总结经验，寻找薄弱点，整改完善，提高学校课程教学工作水平。</w:t>
      </w:r>
    </w:p>
    <w:p w:rsidR="007F7DB0" w:rsidRPr="007F7DB0" w:rsidRDefault="001F757F" w:rsidP="007F7DB0">
      <w:pPr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加强</w:t>
      </w:r>
      <w:r w:rsidR="00C458BB">
        <w:rPr>
          <w:rFonts w:ascii="宋体" w:hAnsi="宋体" w:cs="宋体" w:hint="eastAsia"/>
          <w:color w:val="000000"/>
          <w:kern w:val="0"/>
          <w:sz w:val="24"/>
        </w:rPr>
        <w:t>教学常规</w:t>
      </w:r>
      <w:r w:rsidR="00C458BB" w:rsidRPr="005E6235">
        <w:rPr>
          <w:rFonts w:ascii="宋体" w:hAnsi="宋体" w:cs="宋体" w:hint="eastAsia"/>
          <w:color w:val="000000"/>
          <w:kern w:val="0"/>
          <w:sz w:val="24"/>
        </w:rPr>
        <w:t>管理。</w:t>
      </w:r>
      <w:r w:rsidR="00C458BB" w:rsidRPr="0016154F">
        <w:rPr>
          <w:rFonts w:ascii="宋体" w:hAnsi="宋体" w:hint="eastAsia"/>
          <w:sz w:val="24"/>
        </w:rPr>
        <w:t>本学期</w:t>
      </w:r>
      <w:r w:rsidR="00C458BB">
        <w:rPr>
          <w:rFonts w:ascii="宋体" w:hAnsi="宋体" w:hint="eastAsia"/>
          <w:sz w:val="24"/>
        </w:rPr>
        <w:t>将加强</w:t>
      </w:r>
      <w:r w:rsidR="00C458BB" w:rsidRPr="0016154F">
        <w:rPr>
          <w:rFonts w:ascii="宋体" w:hAnsi="宋体" w:hint="eastAsia"/>
          <w:sz w:val="24"/>
        </w:rPr>
        <w:t>各类教学常规的检查，</w:t>
      </w:r>
      <w:r w:rsidR="00C458BB">
        <w:rPr>
          <w:rFonts w:ascii="宋体" w:hAnsi="宋体" w:cs="宋体" w:hint="eastAsia"/>
          <w:color w:val="000000"/>
          <w:kern w:val="0"/>
          <w:sz w:val="24"/>
        </w:rPr>
        <w:t>规范教师教学</w:t>
      </w:r>
    </w:p>
    <w:p w:rsidR="00C458BB" w:rsidRDefault="00C458BB" w:rsidP="007F7DB0">
      <w:pPr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行为和课堂教学，确保</w:t>
      </w:r>
      <w:r w:rsidRPr="005E6235">
        <w:rPr>
          <w:rFonts w:ascii="宋体" w:hAnsi="宋体" w:cs="宋体" w:hint="eastAsia"/>
          <w:color w:val="000000"/>
          <w:kern w:val="0"/>
          <w:sz w:val="24"/>
        </w:rPr>
        <w:t>“备课、上课、作业、辅导、评价”等教学</w:t>
      </w:r>
      <w:r>
        <w:rPr>
          <w:rFonts w:ascii="宋体" w:hAnsi="宋体" w:cs="宋体" w:hint="eastAsia"/>
          <w:color w:val="000000"/>
          <w:kern w:val="0"/>
          <w:sz w:val="24"/>
        </w:rPr>
        <w:t>五</w:t>
      </w:r>
      <w:r w:rsidRPr="005E6235">
        <w:rPr>
          <w:rFonts w:ascii="宋体" w:hAnsi="宋体" w:cs="宋体" w:hint="eastAsia"/>
          <w:color w:val="000000"/>
          <w:kern w:val="0"/>
          <w:sz w:val="24"/>
        </w:rPr>
        <w:t>环节落到实处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  <w:r w:rsidR="00CD3B9B">
        <w:rPr>
          <w:rFonts w:ascii="宋体" w:hAnsi="宋体" w:hint="eastAsia"/>
          <w:sz w:val="24"/>
        </w:rPr>
        <w:t>通过巡课、听课、随机抽查作业等方式检查教师的教学行为</w:t>
      </w:r>
      <w:r>
        <w:rPr>
          <w:rFonts w:ascii="宋体" w:hAnsi="宋体" w:hint="eastAsia"/>
          <w:sz w:val="24"/>
        </w:rPr>
        <w:t>，</w:t>
      </w:r>
      <w:r w:rsidRPr="0016154F">
        <w:rPr>
          <w:rFonts w:ascii="宋体" w:hAnsi="宋体" w:hint="eastAsia"/>
          <w:sz w:val="24"/>
        </w:rPr>
        <w:t>及时发现问题、及时整改</w:t>
      </w:r>
      <w:r>
        <w:rPr>
          <w:rFonts w:ascii="宋体" w:hAnsi="宋体" w:hint="eastAsia"/>
          <w:sz w:val="24"/>
        </w:rPr>
        <w:t>。</w:t>
      </w:r>
      <w:r w:rsidR="00FB5AE1">
        <w:rPr>
          <w:rFonts w:ascii="宋体" w:hAnsi="宋体" w:hint="eastAsia"/>
          <w:sz w:val="24"/>
        </w:rPr>
        <w:t>本学期教导处每月常规抽查不同教研组和年级组。</w:t>
      </w:r>
    </w:p>
    <w:p w:rsidR="007F7DB0" w:rsidRPr="007F7DB0" w:rsidRDefault="007F7DB0" w:rsidP="007F7DB0">
      <w:pPr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加强教研组、备课组的</w:t>
      </w:r>
      <w:r w:rsidR="001F757F">
        <w:rPr>
          <w:rFonts w:ascii="宋体" w:hAnsi="宋体" w:hint="eastAsia"/>
          <w:sz w:val="24"/>
        </w:rPr>
        <w:t>管理。</w:t>
      </w:r>
      <w:r w:rsidR="001F757F" w:rsidRPr="001F757F">
        <w:rPr>
          <w:rFonts w:ascii="宋体" w:hAnsi="宋体" w:hint="eastAsia"/>
          <w:sz w:val="24"/>
        </w:rPr>
        <w:t>各教研组长认真</w:t>
      </w:r>
      <w:r w:rsidR="001F757F">
        <w:rPr>
          <w:rFonts w:ascii="宋体" w:hAnsi="宋体" w:hint="eastAsia"/>
          <w:sz w:val="24"/>
        </w:rPr>
        <w:t>梳理工作，</w:t>
      </w:r>
      <w:r w:rsidR="001F757F" w:rsidRPr="001F757F">
        <w:rPr>
          <w:rFonts w:ascii="宋体" w:hAnsi="宋体" w:hint="eastAsia"/>
          <w:sz w:val="24"/>
        </w:rPr>
        <w:t>制定教研组</w:t>
      </w:r>
      <w:r w:rsidR="001F757F">
        <w:rPr>
          <w:rFonts w:ascii="宋体" w:hAnsi="宋体" w:hint="eastAsia"/>
          <w:sz w:val="24"/>
        </w:rPr>
        <w:t>工</w:t>
      </w:r>
    </w:p>
    <w:p w:rsidR="001F757F" w:rsidRDefault="001F757F" w:rsidP="007F7DB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作</w:t>
      </w:r>
      <w:r w:rsidRPr="001F757F">
        <w:rPr>
          <w:rFonts w:ascii="宋体" w:hAnsi="宋体" w:hint="eastAsia"/>
          <w:sz w:val="24"/>
        </w:rPr>
        <w:t>计划，</w:t>
      </w:r>
      <w:r>
        <w:rPr>
          <w:rFonts w:ascii="宋体" w:hAnsi="宋体" w:hint="eastAsia"/>
          <w:sz w:val="24"/>
        </w:rPr>
        <w:t>开展主题适切、形式多样的教研组活动。各</w:t>
      </w:r>
      <w:r w:rsidRPr="001F757F">
        <w:rPr>
          <w:rFonts w:ascii="宋体" w:hAnsi="宋体" w:hint="eastAsia"/>
          <w:sz w:val="24"/>
        </w:rPr>
        <w:t>备课组要</w:t>
      </w:r>
      <w:r>
        <w:rPr>
          <w:rFonts w:ascii="宋体" w:hAnsi="宋体" w:hint="eastAsia"/>
          <w:sz w:val="24"/>
        </w:rPr>
        <w:t>加强研讨活动，</w:t>
      </w:r>
      <w:r w:rsidRPr="001F757F">
        <w:rPr>
          <w:rFonts w:ascii="宋体" w:hAnsi="宋体" w:hint="eastAsia"/>
          <w:sz w:val="24"/>
        </w:rPr>
        <w:t>研</w:t>
      </w:r>
      <w:r w:rsidRPr="001F757F">
        <w:rPr>
          <w:rFonts w:ascii="宋体" w:hAnsi="宋体" w:hint="eastAsia"/>
          <w:sz w:val="24"/>
        </w:rPr>
        <w:lastRenderedPageBreak/>
        <w:t>究课程标准、研究教材，统一教学进度、统一练习配置，统一作业批改</w:t>
      </w:r>
      <w:r>
        <w:rPr>
          <w:rFonts w:ascii="宋体" w:hAnsi="宋体" w:hint="eastAsia"/>
          <w:sz w:val="24"/>
        </w:rPr>
        <w:t>等。</w:t>
      </w:r>
      <w:r w:rsidR="007F7DB0">
        <w:rPr>
          <w:rFonts w:ascii="宋体" w:hAnsi="宋体" w:hint="eastAsia"/>
          <w:sz w:val="24"/>
        </w:rPr>
        <w:t>分管领导两周一次参加教研组活动，</w:t>
      </w:r>
      <w:r>
        <w:rPr>
          <w:rFonts w:ascii="宋体" w:hAnsi="宋体" w:hint="eastAsia"/>
          <w:sz w:val="24"/>
        </w:rPr>
        <w:t>每月教导处“飞行”参与教研组</w:t>
      </w:r>
      <w:r w:rsidR="007F7DB0">
        <w:rPr>
          <w:rFonts w:ascii="宋体" w:hAnsi="宋体" w:hint="eastAsia"/>
          <w:sz w:val="24"/>
        </w:rPr>
        <w:t>、备课组</w:t>
      </w:r>
      <w:r>
        <w:rPr>
          <w:rFonts w:ascii="宋体" w:hAnsi="宋体" w:hint="eastAsia"/>
          <w:sz w:val="24"/>
        </w:rPr>
        <w:t>活动。</w:t>
      </w:r>
    </w:p>
    <w:p w:rsidR="007F7DB0" w:rsidRDefault="007F7DB0" w:rsidP="007F7DB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●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加强教学质量监控。发挥“教学质量监控中心”的作用，</w:t>
      </w:r>
      <w:r w:rsidRPr="0016154F">
        <w:rPr>
          <w:rFonts w:ascii="宋体" w:hAnsi="宋体" w:hint="eastAsia"/>
          <w:sz w:val="24"/>
        </w:rPr>
        <w:t>重点加强对青年教师</w:t>
      </w:r>
      <w:r>
        <w:rPr>
          <w:rFonts w:ascii="宋体" w:hAnsi="宋体" w:hint="eastAsia"/>
          <w:sz w:val="24"/>
        </w:rPr>
        <w:t>尤其是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位新教师的教学诊断，指导五、九年级</w:t>
      </w:r>
      <w:r w:rsidRPr="0016154F">
        <w:rPr>
          <w:rFonts w:ascii="宋体" w:hAnsi="宋体" w:hint="eastAsia"/>
          <w:sz w:val="24"/>
        </w:rPr>
        <w:t>毕业班任课教师</w:t>
      </w:r>
      <w:r>
        <w:rPr>
          <w:rFonts w:ascii="宋体" w:hAnsi="宋体" w:hint="eastAsia"/>
          <w:sz w:val="24"/>
        </w:rPr>
        <w:t>提高教学质效。</w:t>
      </w:r>
    </w:p>
    <w:p w:rsidR="00C458BB" w:rsidRDefault="00C458BB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C458BB">
        <w:rPr>
          <w:rFonts w:ascii="宋体" w:hAnsi="宋体" w:hint="eastAsia"/>
          <w:sz w:val="24"/>
        </w:rPr>
        <w:t>教研组</w:t>
      </w:r>
      <w:r w:rsidR="003F60E1">
        <w:rPr>
          <w:rFonts w:ascii="宋体" w:hAnsi="宋体" w:hint="eastAsia"/>
          <w:sz w:val="24"/>
        </w:rPr>
        <w:t>的建设</w:t>
      </w:r>
    </w:p>
    <w:p w:rsidR="007F7DB0" w:rsidRDefault="007F7DB0" w:rsidP="00C90DA4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）重点教研组的打造</w:t>
      </w:r>
    </w:p>
    <w:p w:rsidR="001F757F" w:rsidRDefault="007F7DB0" w:rsidP="00402E15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本学期</w:t>
      </w:r>
      <w:r w:rsidR="00D27A17">
        <w:rPr>
          <w:rFonts w:ascii="宋体" w:hAnsi="宋体" w:hint="eastAsia"/>
          <w:sz w:val="24"/>
        </w:rPr>
        <w:t>继续加强对</w:t>
      </w:r>
      <w:r w:rsidR="009B3D00">
        <w:rPr>
          <w:rFonts w:ascii="宋体" w:hAnsi="宋体" w:hint="eastAsia"/>
          <w:sz w:val="24"/>
        </w:rPr>
        <w:t>中学物理组</w:t>
      </w:r>
      <w:r>
        <w:rPr>
          <w:rFonts w:ascii="宋体" w:hAnsi="宋体" w:hint="eastAsia"/>
          <w:sz w:val="24"/>
        </w:rPr>
        <w:t>和中学历史组</w:t>
      </w:r>
      <w:r w:rsidR="00D27A17">
        <w:rPr>
          <w:rFonts w:ascii="宋体" w:hAnsi="宋体" w:hint="eastAsia"/>
          <w:sz w:val="24"/>
        </w:rPr>
        <w:t>的打造</w:t>
      </w:r>
      <w:r>
        <w:rPr>
          <w:rFonts w:ascii="宋体" w:hAnsi="宋体" w:hint="eastAsia"/>
          <w:sz w:val="24"/>
        </w:rPr>
        <w:t>。通过</w:t>
      </w:r>
      <w:r w:rsidR="009B3D00">
        <w:rPr>
          <w:rFonts w:ascii="宋体" w:hAnsi="宋体" w:hint="eastAsia"/>
          <w:sz w:val="24"/>
        </w:rPr>
        <w:t>借助</w:t>
      </w:r>
      <w:r w:rsidR="009B3D00" w:rsidRPr="009B3D00">
        <w:rPr>
          <w:rFonts w:ascii="宋体" w:hAnsi="宋体" w:hint="eastAsia"/>
          <w:sz w:val="24"/>
        </w:rPr>
        <w:t>学科专家</w:t>
      </w:r>
      <w:r w:rsidR="009B3D00">
        <w:rPr>
          <w:rFonts w:ascii="宋体" w:hAnsi="宋体" w:hint="eastAsia"/>
          <w:sz w:val="24"/>
        </w:rPr>
        <w:t>、教研员等外部资源</w:t>
      </w:r>
      <w:r>
        <w:rPr>
          <w:rFonts w:ascii="宋体" w:hAnsi="宋体" w:hint="eastAsia"/>
          <w:sz w:val="24"/>
        </w:rPr>
        <w:t>、工作室的任务驱动、校级平台的展示</w:t>
      </w:r>
      <w:r w:rsidR="00402E15">
        <w:rPr>
          <w:rFonts w:ascii="宋体" w:hAnsi="宋体" w:hint="eastAsia"/>
          <w:sz w:val="24"/>
        </w:rPr>
        <w:t>活动，</w:t>
      </w:r>
      <w:r w:rsidR="00301711">
        <w:rPr>
          <w:rFonts w:ascii="宋体" w:hAnsi="宋体" w:hint="eastAsia"/>
          <w:sz w:val="24"/>
        </w:rPr>
        <w:t>提升教研组的教研质量</w:t>
      </w:r>
      <w:r w:rsidR="00402E15">
        <w:rPr>
          <w:rFonts w:ascii="宋体" w:hAnsi="宋体" w:hint="eastAsia"/>
          <w:sz w:val="24"/>
        </w:rPr>
        <w:t>。</w:t>
      </w:r>
      <w:r w:rsidR="00F15AAB">
        <w:rPr>
          <w:rFonts w:ascii="宋体" w:hAnsi="宋体" w:hint="eastAsia"/>
          <w:sz w:val="24"/>
        </w:rPr>
        <w:t>特别在</w:t>
      </w:r>
      <w:r w:rsidR="0010271E">
        <w:rPr>
          <w:rFonts w:ascii="宋体" w:hAnsi="宋体" w:hint="eastAsia"/>
          <w:sz w:val="24"/>
        </w:rPr>
        <w:t>新</w:t>
      </w:r>
      <w:r w:rsidR="00F15AAB">
        <w:rPr>
          <w:rFonts w:ascii="宋体" w:hAnsi="宋体" w:hint="eastAsia"/>
          <w:sz w:val="24"/>
        </w:rPr>
        <w:t>中考</w:t>
      </w:r>
      <w:r w:rsidR="00301711">
        <w:rPr>
          <w:rFonts w:ascii="宋体" w:hAnsi="宋体" w:hint="eastAsia"/>
          <w:sz w:val="24"/>
        </w:rPr>
        <w:t>背景</w:t>
      </w:r>
      <w:r w:rsidR="0010271E">
        <w:rPr>
          <w:rFonts w:ascii="宋体" w:hAnsi="宋体" w:hint="eastAsia"/>
          <w:sz w:val="24"/>
        </w:rPr>
        <w:t>下，</w:t>
      </w:r>
      <w:r w:rsidR="004762D5">
        <w:rPr>
          <w:rFonts w:ascii="宋体" w:hAnsi="宋体" w:hint="eastAsia"/>
          <w:sz w:val="24"/>
        </w:rPr>
        <w:t>学校将利</w:t>
      </w:r>
      <w:r w:rsidR="00F15AAB">
        <w:rPr>
          <w:rFonts w:ascii="宋体" w:hAnsi="宋体" w:hint="eastAsia"/>
          <w:sz w:val="24"/>
        </w:rPr>
        <w:t>用</w:t>
      </w:r>
      <w:r w:rsidR="004762D5">
        <w:rPr>
          <w:rFonts w:ascii="宋体" w:hAnsi="宋体" w:hint="eastAsia"/>
          <w:sz w:val="24"/>
        </w:rPr>
        <w:t>各级各类资源，</w:t>
      </w:r>
      <w:r w:rsidR="00CD3B9B">
        <w:rPr>
          <w:rFonts w:ascii="宋体" w:hAnsi="宋体" w:hint="eastAsia"/>
          <w:sz w:val="24"/>
        </w:rPr>
        <w:t>在各级各类活动中</w:t>
      </w:r>
      <w:r w:rsidR="00F15AAB">
        <w:rPr>
          <w:rFonts w:ascii="宋体" w:hAnsi="宋体" w:hint="eastAsia"/>
          <w:sz w:val="24"/>
        </w:rPr>
        <w:t>助</w:t>
      </w:r>
      <w:r w:rsidR="00CD3B9B">
        <w:rPr>
          <w:rFonts w:ascii="宋体" w:hAnsi="宋体" w:hint="eastAsia"/>
          <w:sz w:val="24"/>
        </w:rPr>
        <w:t>推</w:t>
      </w:r>
      <w:r w:rsidR="004762D5">
        <w:rPr>
          <w:rFonts w:ascii="宋体" w:hAnsi="宋体" w:hint="eastAsia"/>
          <w:sz w:val="24"/>
        </w:rPr>
        <w:t>中学历史组，使其成为业务能力更优秀的团队。</w:t>
      </w:r>
    </w:p>
    <w:p w:rsidR="00402E15" w:rsidRDefault="00402E15" w:rsidP="002C52D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）科研引领下的教研组活动</w:t>
      </w:r>
    </w:p>
    <w:p w:rsidR="00402E15" w:rsidRDefault="00402E15" w:rsidP="002C52D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结合学校的区级重点课题</w:t>
      </w:r>
      <w:r w:rsidRPr="00613BA9">
        <w:rPr>
          <w:rFonts w:ascii="宋体" w:hAnsi="宋体" w:hint="eastAsia"/>
          <w:sz w:val="24"/>
        </w:rPr>
        <w:t>《基于“</w:t>
      </w:r>
      <w:r w:rsidRPr="00613BA9">
        <w:rPr>
          <w:rFonts w:ascii="宋体" w:hAnsi="宋体"/>
          <w:sz w:val="24"/>
        </w:rPr>
        <w:t>1+X</w:t>
      </w:r>
      <w:r w:rsidRPr="00613BA9">
        <w:rPr>
          <w:rFonts w:ascii="宋体" w:hAnsi="宋体" w:hint="eastAsia"/>
          <w:sz w:val="24"/>
        </w:rPr>
        <w:t>”创新机制的学校教研组蜕变式发展实践研究》</w:t>
      </w:r>
      <w:r>
        <w:rPr>
          <w:rFonts w:ascii="宋体" w:hAnsi="宋体" w:hint="eastAsia"/>
          <w:sz w:val="24"/>
        </w:rPr>
        <w:t>，本学期将精心组织策划各类</w:t>
      </w:r>
      <w:r w:rsidR="00753BF0">
        <w:rPr>
          <w:rFonts w:ascii="宋体" w:hAnsi="宋体" w:hint="eastAsia"/>
          <w:sz w:val="24"/>
        </w:rPr>
        <w:t>校级教研组</w:t>
      </w:r>
      <w:r>
        <w:rPr>
          <w:rFonts w:ascii="宋体" w:hAnsi="宋体" w:hint="eastAsia"/>
          <w:sz w:val="24"/>
        </w:rPr>
        <w:t>活动。</w:t>
      </w:r>
    </w:p>
    <w:p w:rsidR="00CD3B9B" w:rsidRPr="00CD3B9B" w:rsidRDefault="00753BF0" w:rsidP="00386E14">
      <w:pPr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跨学科教研活动</w:t>
      </w:r>
      <w:r w:rsidR="0010271E">
        <w:rPr>
          <w:rFonts w:ascii="宋体" w:hAnsi="宋体" w:hint="eastAsia"/>
          <w:sz w:val="24"/>
        </w:rPr>
        <w:t>：</w:t>
      </w:r>
      <w:r w:rsidR="004762D5">
        <w:rPr>
          <w:rFonts w:ascii="宋体" w:hAnsi="宋体" w:hint="eastAsia"/>
          <w:sz w:val="24"/>
        </w:rPr>
        <w:t>本届九年级学生即将面临跨学科</w:t>
      </w:r>
      <w:r w:rsidR="004762D5" w:rsidRPr="00CD3B9B">
        <w:rPr>
          <w:rFonts w:ascii="宋体" w:hAnsi="宋体" w:hint="eastAsia"/>
          <w:sz w:val="24"/>
        </w:rPr>
        <w:t>案例分析，涉及中学</w:t>
      </w:r>
    </w:p>
    <w:p w:rsidR="004762D5" w:rsidRPr="00CD3B9B" w:rsidRDefault="002C52D9" w:rsidP="00CD3B9B">
      <w:pPr>
        <w:spacing w:line="360" w:lineRule="auto"/>
        <w:rPr>
          <w:rFonts w:ascii="宋体"/>
          <w:sz w:val="24"/>
        </w:rPr>
      </w:pPr>
      <w:r w:rsidRPr="00CD3B9B">
        <w:rPr>
          <w:rFonts w:ascii="宋体" w:hAnsi="宋体" w:hint="eastAsia"/>
          <w:sz w:val="24"/>
        </w:rPr>
        <w:t>生命科学和地理</w:t>
      </w:r>
      <w:r w:rsidR="004762D5" w:rsidRPr="00CD3B9B">
        <w:rPr>
          <w:rFonts w:ascii="宋体" w:hAnsi="宋体" w:hint="eastAsia"/>
          <w:sz w:val="24"/>
        </w:rPr>
        <w:t>两个</w:t>
      </w:r>
      <w:r w:rsidRPr="00CD3B9B">
        <w:rPr>
          <w:rFonts w:ascii="宋体" w:hAnsi="宋体" w:hint="eastAsia"/>
          <w:sz w:val="24"/>
        </w:rPr>
        <w:t>教研组</w:t>
      </w:r>
      <w:r w:rsidR="004762D5" w:rsidRPr="00CD3B9B">
        <w:rPr>
          <w:rFonts w:ascii="宋体" w:hAnsi="宋体" w:hint="eastAsia"/>
          <w:sz w:val="24"/>
        </w:rPr>
        <w:t>。</w:t>
      </w:r>
      <w:r w:rsidR="005A5582" w:rsidRPr="00CD3B9B">
        <w:rPr>
          <w:rFonts w:ascii="宋体" w:hAnsi="宋体" w:hint="eastAsia"/>
          <w:sz w:val="24"/>
        </w:rPr>
        <w:t>学校将</w:t>
      </w:r>
      <w:r w:rsidR="001C0B96">
        <w:rPr>
          <w:rFonts w:ascii="宋体" w:hAnsi="宋体" w:hint="eastAsia"/>
          <w:sz w:val="24"/>
        </w:rPr>
        <w:t>继续</w:t>
      </w:r>
      <w:r w:rsidR="005A5582" w:rsidRPr="00CD3B9B">
        <w:rPr>
          <w:rFonts w:ascii="宋体" w:hAnsi="宋体" w:hint="eastAsia"/>
          <w:sz w:val="24"/>
        </w:rPr>
        <w:t>通过</w:t>
      </w:r>
      <w:r w:rsidR="00753BF0" w:rsidRPr="00CD3B9B">
        <w:rPr>
          <w:rFonts w:ascii="宋体" w:hAnsi="宋体" w:hint="eastAsia"/>
          <w:sz w:val="24"/>
        </w:rPr>
        <w:t>跨学科</w:t>
      </w:r>
      <w:r w:rsidR="005A5582" w:rsidRPr="00CD3B9B">
        <w:rPr>
          <w:rFonts w:ascii="宋体" w:hAnsi="宋体" w:hint="eastAsia"/>
          <w:sz w:val="24"/>
        </w:rPr>
        <w:t>联合研讨</w:t>
      </w:r>
      <w:r w:rsidR="00753BF0" w:rsidRPr="00CD3B9B">
        <w:rPr>
          <w:rFonts w:ascii="宋体" w:hAnsi="宋体" w:hint="eastAsia"/>
          <w:sz w:val="24"/>
        </w:rPr>
        <w:t>的</w:t>
      </w:r>
      <w:r w:rsidR="005A5582" w:rsidRPr="00CD3B9B">
        <w:rPr>
          <w:rFonts w:ascii="宋体" w:hAnsi="宋体" w:hint="eastAsia"/>
          <w:sz w:val="24"/>
        </w:rPr>
        <w:t>形式助推这两个教研组的共同发展。</w:t>
      </w:r>
    </w:p>
    <w:p w:rsidR="00386E14" w:rsidRDefault="00753BF0" w:rsidP="00386E14">
      <w:pPr>
        <w:numPr>
          <w:ilvl w:val="0"/>
          <w:numId w:val="16"/>
        </w:num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跨年级教研活动</w:t>
      </w:r>
      <w:r w:rsidR="0010271E">
        <w:rPr>
          <w:rFonts w:ascii="宋体" w:hAnsi="宋体" w:hint="eastAsia"/>
          <w:sz w:val="24"/>
        </w:rPr>
        <w:t>：</w:t>
      </w:r>
      <w:r w:rsidR="00285374">
        <w:rPr>
          <w:rFonts w:ascii="宋体" w:hAnsi="宋体" w:hint="eastAsia"/>
          <w:sz w:val="24"/>
        </w:rPr>
        <w:t>本学期将</w:t>
      </w:r>
      <w:r>
        <w:rPr>
          <w:rFonts w:ascii="宋体" w:hAnsi="宋体" w:hint="eastAsia"/>
          <w:sz w:val="24"/>
        </w:rPr>
        <w:t>开展中小衔接的教研活动，将尝试中学</w:t>
      </w:r>
      <w:r w:rsidR="00D27A17">
        <w:rPr>
          <w:rFonts w:ascii="宋体" w:hAnsi="宋体" w:hint="eastAsia"/>
          <w:sz w:val="24"/>
        </w:rPr>
        <w:t>数学</w:t>
      </w:r>
    </w:p>
    <w:p w:rsidR="00753BF0" w:rsidRDefault="00753BF0" w:rsidP="00386E1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和小学</w:t>
      </w:r>
      <w:r w:rsidR="00D27A17">
        <w:rPr>
          <w:rFonts w:ascii="宋体" w:hAnsi="宋体" w:hint="eastAsia"/>
          <w:sz w:val="24"/>
        </w:rPr>
        <w:t>数学</w:t>
      </w:r>
      <w:r w:rsidR="00285374">
        <w:rPr>
          <w:rFonts w:ascii="宋体" w:hAnsi="宋体" w:hint="eastAsia"/>
          <w:sz w:val="24"/>
        </w:rPr>
        <w:t>联合</w:t>
      </w:r>
      <w:r>
        <w:rPr>
          <w:rFonts w:ascii="宋体" w:hAnsi="宋体" w:hint="eastAsia"/>
          <w:sz w:val="24"/>
        </w:rPr>
        <w:t>教研活动。</w:t>
      </w:r>
    </w:p>
    <w:p w:rsidR="001C0B96" w:rsidRDefault="00D27A17" w:rsidP="00D27A1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● </w:t>
      </w:r>
      <w:r w:rsidR="00613BA9" w:rsidRPr="00D27A17">
        <w:rPr>
          <w:rFonts w:ascii="宋体" w:hAnsi="宋体" w:hint="eastAsia"/>
          <w:sz w:val="24"/>
        </w:rPr>
        <w:t>教研组展示活动：</w:t>
      </w:r>
      <w:r w:rsidR="00D51AB0" w:rsidRPr="00D27A17">
        <w:rPr>
          <w:rFonts w:ascii="宋体" w:hAnsi="宋体" w:hint="eastAsia"/>
          <w:sz w:val="24"/>
        </w:rPr>
        <w:t>本学期</w:t>
      </w:r>
      <w:r w:rsidRPr="00D27A17">
        <w:rPr>
          <w:rFonts w:ascii="宋体" w:hAnsi="宋体" w:hint="eastAsia"/>
          <w:sz w:val="24"/>
        </w:rPr>
        <w:t>继续</w:t>
      </w:r>
      <w:r w:rsidR="00D51AB0" w:rsidRPr="00D27A17">
        <w:rPr>
          <w:rFonts w:ascii="宋体" w:hAnsi="宋体" w:hint="eastAsia"/>
          <w:sz w:val="24"/>
        </w:rPr>
        <w:t>教研组展示活动。通过教研组展示，推动学科教研组长、组员认真开展教学研究，扎实开展教研组活动，提升组内老师的内生动力。</w:t>
      </w:r>
    </w:p>
    <w:p w:rsidR="00947EBE" w:rsidRPr="00947EBE" w:rsidRDefault="00386E14" w:rsidP="00D27A17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●</w:t>
      </w:r>
      <w:r>
        <w:rPr>
          <w:rFonts w:ascii="宋体" w:hAnsi="宋体"/>
          <w:sz w:val="24"/>
        </w:rPr>
        <w:t xml:space="preserve"> </w:t>
      </w:r>
      <w:r w:rsidR="004762D5">
        <w:rPr>
          <w:rFonts w:ascii="宋体" w:hAnsi="宋体" w:hint="eastAsia"/>
          <w:sz w:val="24"/>
        </w:rPr>
        <w:t>教研组建设论坛：</w:t>
      </w:r>
      <w:r w:rsidR="00613BA9">
        <w:rPr>
          <w:rFonts w:ascii="宋体" w:hAnsi="宋体" w:hint="eastAsia"/>
          <w:sz w:val="24"/>
        </w:rPr>
        <w:t>开展教研组建设论坛，</w:t>
      </w:r>
      <w:r w:rsidR="00F15AAB">
        <w:rPr>
          <w:rFonts w:ascii="宋体" w:hAnsi="宋体" w:hint="eastAsia"/>
          <w:sz w:val="24"/>
        </w:rPr>
        <w:t>围绕</w:t>
      </w:r>
      <w:r w:rsidR="00613BA9">
        <w:rPr>
          <w:rFonts w:ascii="宋体" w:hAnsi="宋体" w:hint="eastAsia"/>
          <w:sz w:val="24"/>
        </w:rPr>
        <w:t>青年教师</w:t>
      </w:r>
      <w:r w:rsidR="00753BF0">
        <w:rPr>
          <w:rFonts w:ascii="宋体" w:hAnsi="宋体" w:hint="eastAsia"/>
          <w:sz w:val="24"/>
        </w:rPr>
        <w:t>的</w:t>
      </w:r>
      <w:r w:rsidR="00613BA9">
        <w:rPr>
          <w:rFonts w:ascii="宋体" w:hAnsi="宋体" w:hint="eastAsia"/>
          <w:sz w:val="24"/>
        </w:rPr>
        <w:t>培养，教学五环节的落实，教研组活动</w:t>
      </w:r>
      <w:r w:rsidR="00753BF0">
        <w:rPr>
          <w:rFonts w:ascii="宋体" w:hAnsi="宋体" w:hint="eastAsia"/>
          <w:sz w:val="24"/>
        </w:rPr>
        <w:t>设计</w:t>
      </w:r>
      <w:r w:rsidR="00F15AAB">
        <w:rPr>
          <w:rFonts w:ascii="宋体" w:hAnsi="宋体" w:hint="eastAsia"/>
          <w:sz w:val="24"/>
        </w:rPr>
        <w:t>、教科研</w:t>
      </w:r>
      <w:r w:rsidR="00613BA9">
        <w:rPr>
          <w:rFonts w:ascii="宋体" w:hAnsi="宋体" w:hint="eastAsia"/>
          <w:sz w:val="24"/>
        </w:rPr>
        <w:t>等方面</w:t>
      </w:r>
      <w:r w:rsidR="00F15AAB">
        <w:rPr>
          <w:rFonts w:ascii="宋体" w:hAnsi="宋体" w:hint="eastAsia"/>
          <w:sz w:val="24"/>
        </w:rPr>
        <w:t>进行交流</w:t>
      </w:r>
      <w:r w:rsidR="00613BA9">
        <w:rPr>
          <w:rFonts w:ascii="宋体" w:hAnsi="宋体" w:hint="eastAsia"/>
          <w:sz w:val="24"/>
        </w:rPr>
        <w:t>。</w:t>
      </w:r>
    </w:p>
    <w:p w:rsidR="00817A04" w:rsidRPr="00D51AB0" w:rsidRDefault="00D27A17" w:rsidP="00D51AB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</w:t>
      </w:r>
      <w:r w:rsidR="001C0B96">
        <w:rPr>
          <w:rFonts w:ascii="宋体" w:hAnsi="宋体" w:hint="eastAsia"/>
          <w:sz w:val="24"/>
        </w:rPr>
        <w:t>、</w:t>
      </w:r>
      <w:r w:rsidR="00D51AB0" w:rsidRPr="00D51AB0">
        <w:rPr>
          <w:rFonts w:ascii="宋体" w:hAnsi="宋体" w:hint="eastAsia"/>
          <w:sz w:val="24"/>
        </w:rPr>
        <w:t>青年教师培养工作</w:t>
      </w:r>
    </w:p>
    <w:p w:rsidR="00817A04" w:rsidRDefault="00D27A17" w:rsidP="00D51AB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继续</w:t>
      </w:r>
      <w:r w:rsidR="00D51AB0">
        <w:rPr>
          <w:rFonts w:ascii="宋体" w:hAnsi="宋体" w:hint="eastAsia"/>
          <w:sz w:val="24"/>
        </w:rPr>
        <w:t>开展</w:t>
      </w:r>
      <w:r w:rsidR="00817A04">
        <w:rPr>
          <w:rFonts w:ascii="宋体" w:hAnsi="宋体" w:hint="eastAsia"/>
          <w:sz w:val="24"/>
        </w:rPr>
        <w:t>苗圃计划</w:t>
      </w:r>
      <w:r w:rsidR="00D51AB0">
        <w:rPr>
          <w:rFonts w:ascii="宋体" w:hAnsi="宋体" w:hint="eastAsia"/>
          <w:sz w:val="24"/>
        </w:rPr>
        <w:t>第二期活动</w:t>
      </w:r>
      <w:r w:rsidR="00817A04">
        <w:rPr>
          <w:rFonts w:ascii="宋体" w:hAnsi="宋体" w:hint="eastAsia"/>
          <w:sz w:val="24"/>
        </w:rPr>
        <w:t>，加强青年教师</w:t>
      </w:r>
      <w:r w:rsidR="00D51AB0">
        <w:rPr>
          <w:rFonts w:ascii="宋体" w:hAnsi="宋体" w:hint="eastAsia"/>
          <w:sz w:val="24"/>
        </w:rPr>
        <w:t>的</w:t>
      </w:r>
      <w:r w:rsidR="00817A04">
        <w:rPr>
          <w:rFonts w:ascii="宋体" w:hAnsi="宋体" w:hint="eastAsia"/>
          <w:sz w:val="24"/>
        </w:rPr>
        <w:t>培养，</w:t>
      </w:r>
      <w:r w:rsidR="00D51AB0">
        <w:rPr>
          <w:rFonts w:ascii="宋体" w:hAnsi="宋体" w:hint="eastAsia"/>
          <w:sz w:val="24"/>
        </w:rPr>
        <w:t>快速</w:t>
      </w:r>
      <w:r w:rsidR="00817A04">
        <w:rPr>
          <w:rFonts w:ascii="宋体" w:hAnsi="宋体" w:hint="eastAsia"/>
          <w:sz w:val="24"/>
        </w:rPr>
        <w:t>提升青年教师的教学能力，确保学校教学质量的可持续发展。</w:t>
      </w:r>
    </w:p>
    <w:p w:rsidR="00753BF0" w:rsidRDefault="001C0B96" w:rsidP="00753BF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753BF0">
        <w:rPr>
          <w:rFonts w:ascii="宋体" w:hAnsi="宋体" w:hint="eastAsia"/>
          <w:sz w:val="24"/>
        </w:rPr>
        <w:t>见习教师规范化培训工作</w:t>
      </w:r>
    </w:p>
    <w:p w:rsidR="00753BF0" w:rsidRPr="005E6235" w:rsidRDefault="009A18F5" w:rsidP="00753BF0">
      <w:pPr>
        <w:widowControl/>
        <w:spacing w:line="360" w:lineRule="auto"/>
        <w:ind w:firstLine="48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作为</w:t>
      </w:r>
      <w:r w:rsidRPr="005E6235">
        <w:rPr>
          <w:rFonts w:ascii="宋体" w:hAnsi="宋体" w:cs="宋体" w:hint="eastAsia"/>
          <w:color w:val="000000"/>
          <w:kern w:val="0"/>
          <w:sz w:val="24"/>
        </w:rPr>
        <w:t>上海市见习教师规范化培训基地学校，</w:t>
      </w:r>
      <w:r w:rsidR="00753BF0">
        <w:rPr>
          <w:rFonts w:ascii="宋体" w:hAnsi="宋体" w:cs="宋体" w:hint="eastAsia"/>
          <w:color w:val="000000"/>
          <w:kern w:val="0"/>
          <w:sz w:val="24"/>
        </w:rPr>
        <w:t>将一如既往地做好见习教师规范化培训工作，促进新教师的专业</w:t>
      </w:r>
      <w:r>
        <w:rPr>
          <w:rFonts w:ascii="宋体" w:hAnsi="宋体" w:cs="宋体" w:hint="eastAsia"/>
          <w:color w:val="000000"/>
          <w:kern w:val="0"/>
          <w:sz w:val="24"/>
        </w:rPr>
        <w:t>成长</w:t>
      </w:r>
      <w:r w:rsidR="00753BF0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817A04" w:rsidRPr="00D51AB0" w:rsidRDefault="00D51AB0" w:rsidP="00D51AB0">
      <w:pPr>
        <w:spacing w:line="360" w:lineRule="auto"/>
        <w:ind w:firstLineChars="248" w:firstLine="595"/>
        <w:rPr>
          <w:rFonts w:ascii="宋体"/>
          <w:sz w:val="24"/>
        </w:rPr>
      </w:pPr>
      <w:r w:rsidRPr="00D51AB0">
        <w:rPr>
          <w:rFonts w:ascii="宋体" w:hAnsi="宋体"/>
          <w:sz w:val="24"/>
        </w:rPr>
        <w:t>6</w:t>
      </w:r>
      <w:r w:rsidR="001C0B96">
        <w:rPr>
          <w:rFonts w:ascii="宋体" w:hAnsi="宋体" w:hint="eastAsia"/>
          <w:sz w:val="24"/>
        </w:rPr>
        <w:t>、</w:t>
      </w:r>
      <w:r w:rsidR="00817A04" w:rsidRPr="00D51AB0">
        <w:rPr>
          <w:rFonts w:ascii="宋体" w:hAnsi="宋体" w:hint="eastAsia"/>
          <w:sz w:val="24"/>
        </w:rPr>
        <w:t>教育集团工作</w:t>
      </w:r>
    </w:p>
    <w:p w:rsidR="005F690D" w:rsidRDefault="005F690D" w:rsidP="004D29F9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作为教育集团理事长</w:t>
      </w:r>
      <w:r w:rsidR="00817A04" w:rsidRPr="0016154F">
        <w:rPr>
          <w:rFonts w:ascii="宋体" w:hAnsi="宋体" w:hint="eastAsia"/>
          <w:sz w:val="24"/>
        </w:rPr>
        <w:t>学校</w:t>
      </w:r>
      <w:r>
        <w:rPr>
          <w:rFonts w:ascii="宋体" w:hAnsi="宋体" w:hint="eastAsia"/>
          <w:sz w:val="24"/>
        </w:rPr>
        <w:t>，学校将发挥主导作用，同时充分</w:t>
      </w:r>
      <w:r w:rsidR="00817A04" w:rsidRPr="0016154F">
        <w:rPr>
          <w:rFonts w:ascii="宋体" w:hAnsi="宋体" w:hint="eastAsia"/>
          <w:sz w:val="24"/>
        </w:rPr>
        <w:t>利用</w:t>
      </w:r>
      <w:r w:rsidR="00817A04">
        <w:rPr>
          <w:rFonts w:ascii="宋体" w:hAnsi="宋体" w:hint="eastAsia"/>
          <w:sz w:val="24"/>
        </w:rPr>
        <w:t>教育集团</w:t>
      </w:r>
      <w:r w:rsidR="00817A04" w:rsidRPr="0016154F">
        <w:rPr>
          <w:rFonts w:ascii="宋体" w:hAnsi="宋体" w:hint="eastAsia"/>
          <w:sz w:val="24"/>
        </w:rPr>
        <w:t>内</w:t>
      </w:r>
      <w:r w:rsidR="00817A04">
        <w:rPr>
          <w:rFonts w:ascii="宋体" w:hAnsi="宋体" w:hint="eastAsia"/>
          <w:sz w:val="24"/>
        </w:rPr>
        <w:t>的优质资源，积极开展集团内的合作交流，</w:t>
      </w:r>
      <w:r w:rsidR="00817A04" w:rsidRPr="0016154F">
        <w:rPr>
          <w:rFonts w:ascii="宋体" w:hAnsi="宋体" w:hint="eastAsia"/>
          <w:sz w:val="24"/>
        </w:rPr>
        <w:t>聚焦课程</w:t>
      </w:r>
      <w:r w:rsidR="00817A04">
        <w:rPr>
          <w:rFonts w:ascii="宋体" w:hAnsi="宋体" w:hint="eastAsia"/>
          <w:sz w:val="24"/>
        </w:rPr>
        <w:t>与</w:t>
      </w:r>
      <w:r w:rsidR="00817A04" w:rsidRPr="0016154F">
        <w:rPr>
          <w:rFonts w:ascii="宋体" w:hAnsi="宋体" w:hint="eastAsia"/>
          <w:sz w:val="24"/>
        </w:rPr>
        <w:t>课堂</w:t>
      </w:r>
      <w:r w:rsidR="00817A04">
        <w:rPr>
          <w:rFonts w:ascii="宋体" w:hAnsi="宋体" w:hint="eastAsia"/>
          <w:sz w:val="24"/>
        </w:rPr>
        <w:t>，积极探索联合教研模式</w:t>
      </w:r>
      <w:r w:rsidR="00CD3B9B">
        <w:rPr>
          <w:rFonts w:ascii="宋体" w:hAnsi="宋体" w:hint="eastAsia"/>
          <w:sz w:val="24"/>
        </w:rPr>
        <w:t>，</w:t>
      </w:r>
      <w:r w:rsidR="00817A04">
        <w:rPr>
          <w:rFonts w:ascii="宋体" w:hAnsi="宋体" w:hint="eastAsia"/>
          <w:sz w:val="24"/>
        </w:rPr>
        <w:t>搭建</w:t>
      </w:r>
      <w:r w:rsidR="00817A04" w:rsidRPr="0016154F">
        <w:rPr>
          <w:rFonts w:ascii="宋体" w:hAnsi="宋体" w:hint="eastAsia"/>
          <w:sz w:val="24"/>
        </w:rPr>
        <w:t>学科及学校特色课程交流</w:t>
      </w:r>
      <w:r w:rsidR="00817A04">
        <w:rPr>
          <w:rFonts w:ascii="宋体" w:hAnsi="宋体" w:hint="eastAsia"/>
          <w:sz w:val="24"/>
        </w:rPr>
        <w:t>平台</w:t>
      </w:r>
      <w:r>
        <w:rPr>
          <w:rFonts w:ascii="宋体" w:hAnsi="宋体" w:hint="eastAsia"/>
          <w:sz w:val="24"/>
        </w:rPr>
        <w:t>。</w:t>
      </w:r>
    </w:p>
    <w:p w:rsidR="00F15AAB" w:rsidRDefault="005C1BCB" w:rsidP="004D29F9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F15AAB">
        <w:rPr>
          <w:rFonts w:ascii="宋体" w:hAnsi="宋体" w:hint="eastAsia"/>
          <w:sz w:val="24"/>
        </w:rPr>
        <w:t>、强校工程支援校工作</w:t>
      </w:r>
    </w:p>
    <w:p w:rsidR="00F15AAB" w:rsidRPr="00F15AAB" w:rsidRDefault="00F15AAB" w:rsidP="00F15AAB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 w:rsidRPr="00F15AAB">
        <w:rPr>
          <w:rFonts w:ascii="宋体" w:hAnsi="宋体" w:hint="eastAsia"/>
          <w:sz w:val="24"/>
        </w:rPr>
        <w:t>作为支援校，围绕区新成长教育理念，继续做好对市强校工程实验校</w:t>
      </w:r>
      <w:r w:rsidRPr="00F15AAB">
        <w:rPr>
          <w:rFonts w:ascii="宋体" w:hAnsi="宋体"/>
          <w:sz w:val="24"/>
        </w:rPr>
        <w:t>—</w:t>
      </w:r>
      <w:r w:rsidRPr="00F15AAB">
        <w:rPr>
          <w:rFonts w:ascii="宋体" w:hAnsi="宋体" w:hint="eastAsia"/>
          <w:sz w:val="24"/>
        </w:rPr>
        <w:t>西渡学校的指导和支持，发挥育秀教育集团的优质资源和品牌效应，努力提升西渡学校的教育教学质量。</w:t>
      </w:r>
    </w:p>
    <w:p w:rsidR="005F690D" w:rsidRDefault="005C1BCB" w:rsidP="004D29F9">
      <w:pPr>
        <w:spacing w:line="360" w:lineRule="auto"/>
        <w:ind w:firstLineChars="250" w:firstLine="60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8</w:t>
      </w:r>
      <w:r w:rsidR="001C0B96">
        <w:rPr>
          <w:rFonts w:ascii="宋体" w:hAnsi="宋体" w:hint="eastAsia"/>
          <w:sz w:val="24"/>
        </w:rPr>
        <w:t>、</w:t>
      </w:r>
      <w:r w:rsidR="005F690D">
        <w:rPr>
          <w:rFonts w:ascii="宋体" w:hAnsi="宋体" w:hint="eastAsia"/>
          <w:sz w:val="24"/>
        </w:rPr>
        <w:t>区域交流工作</w:t>
      </w:r>
    </w:p>
    <w:p w:rsidR="005F690D" w:rsidRDefault="00147AAB" w:rsidP="005F690D">
      <w:pPr>
        <w:spacing w:line="360" w:lineRule="auto"/>
        <w:ind w:firstLineChars="250" w:firstLine="60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在防疫日常化的情况下，</w:t>
      </w:r>
      <w:r w:rsidR="005F690D" w:rsidRPr="005F690D">
        <w:rPr>
          <w:rFonts w:ascii="宋体" w:hint="eastAsia"/>
          <w:color w:val="000000"/>
          <w:sz w:val="24"/>
        </w:rPr>
        <w:t>做好与市、区优质校的学习交流工作，做好与静安教育集团、上海中山学校、上海实验学校东校、青海果洛州达日县、贵州等地区的合作交流。不断扩大视野，提升学校的教育品质。</w:t>
      </w:r>
    </w:p>
    <w:p w:rsidR="00817A04" w:rsidRDefault="00817A04" w:rsidP="00E93C43">
      <w:pPr>
        <w:spacing w:line="360" w:lineRule="auto"/>
        <w:ind w:firstLineChars="3150" w:firstLine="7560"/>
        <w:rPr>
          <w:rFonts w:ascii="宋体"/>
          <w:sz w:val="24"/>
        </w:rPr>
      </w:pPr>
      <w:r w:rsidRPr="0016154F">
        <w:rPr>
          <w:rFonts w:ascii="宋体" w:hAnsi="宋体"/>
          <w:sz w:val="24"/>
        </w:rPr>
        <w:t>20</w:t>
      </w:r>
      <w:r w:rsidR="005F690D">
        <w:rPr>
          <w:rFonts w:ascii="宋体" w:hAnsi="宋体"/>
          <w:sz w:val="24"/>
        </w:rPr>
        <w:t>2</w:t>
      </w:r>
      <w:r w:rsidR="00D27A17">
        <w:rPr>
          <w:rFonts w:ascii="宋体" w:hAnsi="宋体" w:hint="eastAsia"/>
          <w:sz w:val="24"/>
        </w:rPr>
        <w:t>1.2</w:t>
      </w:r>
    </w:p>
    <w:p w:rsidR="000344E3" w:rsidRDefault="000344E3" w:rsidP="00E93C43">
      <w:pPr>
        <w:spacing w:line="360" w:lineRule="auto"/>
        <w:rPr>
          <w:rFonts w:ascii="宋体" w:hAnsi="宋体"/>
          <w:sz w:val="24"/>
        </w:rPr>
      </w:pPr>
    </w:p>
    <w:p w:rsidR="00817A04" w:rsidRDefault="00817A04" w:rsidP="00E93C4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附：</w:t>
      </w:r>
    </w:p>
    <w:p w:rsidR="00817A04" w:rsidRPr="00C90DA4" w:rsidRDefault="00817A04" w:rsidP="00E93C43">
      <w:pPr>
        <w:spacing w:line="360" w:lineRule="auto"/>
        <w:jc w:val="center"/>
        <w:rPr>
          <w:rFonts w:ascii="宋体"/>
          <w:sz w:val="24"/>
        </w:rPr>
      </w:pPr>
      <w:r w:rsidRPr="00C90DA4">
        <w:rPr>
          <w:rFonts w:ascii="宋体" w:hAnsi="宋体"/>
          <w:sz w:val="24"/>
        </w:rPr>
        <w:t>20</w:t>
      </w:r>
      <w:r w:rsidR="005F690D">
        <w:rPr>
          <w:rFonts w:ascii="宋体" w:hAnsi="宋体"/>
          <w:sz w:val="24"/>
        </w:rPr>
        <w:t>20</w:t>
      </w:r>
      <w:r w:rsidRPr="00C90DA4">
        <w:rPr>
          <w:rFonts w:ascii="宋体" w:hAnsi="宋体" w:hint="eastAsia"/>
          <w:sz w:val="24"/>
        </w:rPr>
        <w:t>学年第</w:t>
      </w:r>
      <w:r w:rsidR="00CD76BC">
        <w:rPr>
          <w:rFonts w:ascii="宋体" w:hAnsi="宋体" w:hint="eastAsia"/>
          <w:sz w:val="24"/>
        </w:rPr>
        <w:t>二</w:t>
      </w:r>
      <w:r w:rsidRPr="00C90DA4">
        <w:rPr>
          <w:rFonts w:ascii="宋体" w:hAnsi="宋体" w:hint="eastAsia"/>
          <w:sz w:val="24"/>
        </w:rPr>
        <w:t>学期</w:t>
      </w:r>
      <w:r w:rsidR="005F690D">
        <w:rPr>
          <w:rFonts w:ascii="宋体" w:hAnsi="宋体" w:hint="eastAsia"/>
          <w:sz w:val="24"/>
        </w:rPr>
        <w:t>教学</w:t>
      </w:r>
      <w:r w:rsidRPr="00C90DA4">
        <w:rPr>
          <w:rFonts w:ascii="宋体" w:hAnsi="宋体" w:hint="eastAsia"/>
          <w:sz w:val="24"/>
        </w:rPr>
        <w:t>活动安排表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"/>
        <w:gridCol w:w="2433"/>
        <w:gridCol w:w="3686"/>
        <w:gridCol w:w="1893"/>
      </w:tblGrid>
      <w:tr w:rsidR="005F690D" w:rsidRPr="00C90DA4" w:rsidTr="00FB5AE1">
        <w:tc>
          <w:tcPr>
            <w:tcW w:w="510" w:type="dxa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33" w:type="dxa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活动内容</w:t>
            </w:r>
          </w:p>
        </w:tc>
        <w:tc>
          <w:tcPr>
            <w:tcW w:w="3686" w:type="dxa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1893" w:type="dxa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</w:tr>
      <w:tr w:rsidR="005F690D" w:rsidRPr="00C90DA4" w:rsidTr="00FB5AE1">
        <w:tc>
          <w:tcPr>
            <w:tcW w:w="510" w:type="dxa"/>
            <w:vMerge w:val="restart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33" w:type="dxa"/>
            <w:vMerge w:val="restart"/>
            <w:vAlign w:val="center"/>
          </w:tcPr>
          <w:p w:rsidR="005F690D" w:rsidRPr="002A15C2" w:rsidRDefault="005F690D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 w:hint="eastAsia"/>
                <w:sz w:val="24"/>
              </w:rPr>
              <w:t>教研组</w:t>
            </w:r>
            <w:r w:rsidR="00F50DC1">
              <w:rPr>
                <w:rFonts w:ascii="宋体" w:hAnsi="宋体" w:hint="eastAsia"/>
                <w:sz w:val="24"/>
              </w:rPr>
              <w:t>活动</w:t>
            </w:r>
            <w:r w:rsidRPr="002A15C2">
              <w:rPr>
                <w:rFonts w:ascii="宋体" w:hAnsi="宋体" w:hint="eastAsia"/>
                <w:sz w:val="24"/>
              </w:rPr>
              <w:t>展示</w:t>
            </w:r>
          </w:p>
        </w:tc>
        <w:tc>
          <w:tcPr>
            <w:tcW w:w="3686" w:type="dxa"/>
            <w:vAlign w:val="center"/>
          </w:tcPr>
          <w:p w:rsidR="005F690D" w:rsidRPr="002A15C2" w:rsidRDefault="00C36358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小学</w:t>
            </w:r>
            <w:r w:rsidR="00FB5AE1">
              <w:rPr>
                <w:rFonts w:ascii="宋体" w:hint="eastAsia"/>
                <w:sz w:val="24"/>
              </w:rPr>
              <w:t>道德与法治</w:t>
            </w:r>
          </w:p>
        </w:tc>
        <w:tc>
          <w:tcPr>
            <w:tcW w:w="1893" w:type="dxa"/>
            <w:vAlign w:val="center"/>
          </w:tcPr>
          <w:p w:rsidR="005F690D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第四周周一</w:t>
            </w:r>
          </w:p>
        </w:tc>
      </w:tr>
      <w:tr w:rsidR="009A18F5" w:rsidRPr="00C90DA4" w:rsidTr="00FB5AE1">
        <w:tc>
          <w:tcPr>
            <w:tcW w:w="510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9A18F5" w:rsidRPr="002A15C2" w:rsidRDefault="009A18F5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A18F5" w:rsidRPr="002A15C2" w:rsidRDefault="00D27A17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中小学数学（跨学段）</w:t>
            </w:r>
          </w:p>
        </w:tc>
        <w:tc>
          <w:tcPr>
            <w:tcW w:w="1893" w:type="dxa"/>
            <w:vAlign w:val="center"/>
          </w:tcPr>
          <w:p w:rsidR="009A18F5" w:rsidRDefault="009A18F5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 w:rsidR="00C36358">
              <w:rPr>
                <w:rFonts w:ascii="宋体" w:hAnsi="宋体" w:hint="eastAsia"/>
                <w:sz w:val="24"/>
              </w:rPr>
              <w:t>六</w:t>
            </w:r>
            <w:r>
              <w:rPr>
                <w:rFonts w:ascii="宋体" w:hAnsi="宋体" w:hint="eastAsia"/>
                <w:sz w:val="24"/>
              </w:rPr>
              <w:t>周周一</w:t>
            </w:r>
          </w:p>
        </w:tc>
      </w:tr>
      <w:tr w:rsidR="00C36358" w:rsidRPr="00C90DA4" w:rsidTr="00FB5AE1">
        <w:tc>
          <w:tcPr>
            <w:tcW w:w="510" w:type="dxa"/>
            <w:vMerge/>
            <w:vAlign w:val="center"/>
          </w:tcPr>
          <w:p w:rsidR="00C36358" w:rsidRPr="002A15C2" w:rsidRDefault="00C36358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C36358" w:rsidRPr="002A15C2" w:rsidRDefault="00C36358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C36358" w:rsidRPr="002A15C2" w:rsidRDefault="00C36358" w:rsidP="00FE677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中学道德与法治</w:t>
            </w:r>
          </w:p>
        </w:tc>
        <w:tc>
          <w:tcPr>
            <w:tcW w:w="1893" w:type="dxa"/>
            <w:vAlign w:val="center"/>
          </w:tcPr>
          <w:p w:rsidR="00C36358" w:rsidRPr="002A15C2" w:rsidRDefault="00C36358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第十二周周一</w:t>
            </w:r>
          </w:p>
        </w:tc>
      </w:tr>
      <w:tr w:rsidR="00C36358" w:rsidRPr="00C90DA4" w:rsidTr="00FB5AE1">
        <w:tc>
          <w:tcPr>
            <w:tcW w:w="510" w:type="dxa"/>
            <w:vMerge w:val="restart"/>
            <w:vAlign w:val="center"/>
          </w:tcPr>
          <w:p w:rsidR="00C36358" w:rsidRPr="002A15C2" w:rsidRDefault="00C36358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2A15C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33" w:type="dxa"/>
            <w:vMerge w:val="restart"/>
            <w:vAlign w:val="center"/>
          </w:tcPr>
          <w:p w:rsidR="00C36358" w:rsidRPr="002A15C2" w:rsidRDefault="00C36358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教研组建设</w:t>
            </w:r>
            <w:r w:rsidRPr="002A15C2">
              <w:rPr>
                <w:rFonts w:ascii="宋体" w:hAnsi="宋体" w:hint="eastAsia"/>
                <w:sz w:val="24"/>
              </w:rPr>
              <w:t>论坛</w:t>
            </w:r>
          </w:p>
        </w:tc>
        <w:tc>
          <w:tcPr>
            <w:tcW w:w="3686" w:type="dxa"/>
            <w:vAlign w:val="center"/>
          </w:tcPr>
          <w:p w:rsidR="00C36358" w:rsidRPr="002A15C2" w:rsidRDefault="00C36358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中小学英语</w:t>
            </w:r>
          </w:p>
        </w:tc>
        <w:tc>
          <w:tcPr>
            <w:tcW w:w="1893" w:type="dxa"/>
            <w:vAlign w:val="center"/>
          </w:tcPr>
          <w:p w:rsidR="00C36358" w:rsidRDefault="00C36358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第五周周一</w:t>
            </w:r>
          </w:p>
        </w:tc>
      </w:tr>
      <w:tr w:rsidR="00C36358" w:rsidRPr="00C90DA4" w:rsidTr="00FB5AE1">
        <w:tc>
          <w:tcPr>
            <w:tcW w:w="510" w:type="dxa"/>
            <w:vMerge/>
            <w:vAlign w:val="center"/>
          </w:tcPr>
          <w:p w:rsidR="00C36358" w:rsidRPr="002A15C2" w:rsidRDefault="00C36358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C36358" w:rsidRDefault="00C36358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C36358" w:rsidRDefault="00C36358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中小学体育</w:t>
            </w:r>
          </w:p>
        </w:tc>
        <w:tc>
          <w:tcPr>
            <w:tcW w:w="1893" w:type="dxa"/>
            <w:vAlign w:val="center"/>
          </w:tcPr>
          <w:p w:rsidR="00C36358" w:rsidRDefault="00C36358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第九周</w:t>
            </w:r>
            <w:r>
              <w:rPr>
                <w:rFonts w:ascii="宋体" w:hint="eastAsia"/>
                <w:sz w:val="24"/>
              </w:rPr>
              <w:t>周一</w:t>
            </w:r>
          </w:p>
        </w:tc>
      </w:tr>
      <w:tr w:rsidR="00C36358" w:rsidRPr="00C90DA4" w:rsidTr="00FB5AE1">
        <w:tc>
          <w:tcPr>
            <w:tcW w:w="510" w:type="dxa"/>
            <w:vMerge/>
            <w:vAlign w:val="center"/>
          </w:tcPr>
          <w:p w:rsidR="00C36358" w:rsidRPr="002A15C2" w:rsidRDefault="00C36358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C36358" w:rsidRDefault="00C36358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C36358" w:rsidRDefault="00C36358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中学历史</w:t>
            </w:r>
          </w:p>
        </w:tc>
        <w:tc>
          <w:tcPr>
            <w:tcW w:w="1893" w:type="dxa"/>
            <w:vAlign w:val="center"/>
          </w:tcPr>
          <w:p w:rsidR="00C36358" w:rsidRDefault="00C36358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第十三周周一</w:t>
            </w:r>
          </w:p>
        </w:tc>
      </w:tr>
      <w:tr w:rsidR="000344E3" w:rsidRPr="00C90DA4" w:rsidTr="00FB5AE1">
        <w:tc>
          <w:tcPr>
            <w:tcW w:w="510" w:type="dxa"/>
            <w:vMerge w:val="restart"/>
            <w:vAlign w:val="center"/>
          </w:tcPr>
          <w:p w:rsidR="000344E3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433" w:type="dxa"/>
            <w:vMerge w:val="restart"/>
            <w:vAlign w:val="center"/>
          </w:tcPr>
          <w:p w:rsidR="000344E3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教导处常规抽查</w:t>
            </w:r>
          </w:p>
        </w:tc>
        <w:tc>
          <w:tcPr>
            <w:tcW w:w="3686" w:type="dxa"/>
            <w:vAlign w:val="center"/>
          </w:tcPr>
          <w:p w:rsidR="000344E3" w:rsidRDefault="005C1BCB" w:rsidP="000344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五、九年级/</w:t>
            </w:r>
            <w:r w:rsidR="000344E3">
              <w:rPr>
                <w:rFonts w:ascii="宋体" w:hint="eastAsia"/>
                <w:sz w:val="24"/>
              </w:rPr>
              <w:t>物理、英语、体育</w:t>
            </w:r>
          </w:p>
        </w:tc>
        <w:tc>
          <w:tcPr>
            <w:tcW w:w="1893" w:type="dxa"/>
            <w:vAlign w:val="center"/>
          </w:tcPr>
          <w:p w:rsidR="000344E3" w:rsidRDefault="000344E3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3月份</w:t>
            </w:r>
          </w:p>
        </w:tc>
      </w:tr>
      <w:tr w:rsidR="000344E3" w:rsidRPr="00C90DA4" w:rsidTr="00FB5AE1">
        <w:tc>
          <w:tcPr>
            <w:tcW w:w="510" w:type="dxa"/>
            <w:vMerge/>
            <w:vAlign w:val="center"/>
          </w:tcPr>
          <w:p w:rsidR="000344E3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0344E3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0344E3" w:rsidRDefault="005C1BCB" w:rsidP="000344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一、六年级/</w:t>
            </w:r>
            <w:r w:rsidR="000344E3">
              <w:rPr>
                <w:rFonts w:ascii="宋体" w:hint="eastAsia"/>
                <w:sz w:val="24"/>
              </w:rPr>
              <w:t>语文、历史、地理、生命科学</w:t>
            </w:r>
          </w:p>
        </w:tc>
        <w:tc>
          <w:tcPr>
            <w:tcW w:w="1893" w:type="dxa"/>
            <w:vAlign w:val="center"/>
          </w:tcPr>
          <w:p w:rsidR="000344E3" w:rsidRDefault="000344E3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4月份</w:t>
            </w:r>
          </w:p>
        </w:tc>
      </w:tr>
      <w:tr w:rsidR="000344E3" w:rsidRPr="00C90DA4" w:rsidTr="00FB5AE1">
        <w:tc>
          <w:tcPr>
            <w:tcW w:w="510" w:type="dxa"/>
            <w:vMerge/>
            <w:vAlign w:val="center"/>
          </w:tcPr>
          <w:p w:rsidR="000344E3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0344E3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0344E3" w:rsidRDefault="005C1BCB" w:rsidP="005C1BC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二、三、</w:t>
            </w:r>
            <w:r w:rsidR="000344E3">
              <w:rPr>
                <w:rFonts w:ascii="宋体" w:hint="eastAsia"/>
                <w:sz w:val="24"/>
              </w:rPr>
              <w:t>四、七、八年级</w:t>
            </w:r>
            <w:r>
              <w:rPr>
                <w:rFonts w:ascii="宋体" w:hint="eastAsia"/>
                <w:sz w:val="24"/>
              </w:rPr>
              <w:t>/</w:t>
            </w:r>
            <w:r w:rsidR="000344E3">
              <w:rPr>
                <w:rFonts w:ascii="宋体" w:hint="eastAsia"/>
                <w:sz w:val="24"/>
              </w:rPr>
              <w:t>数学、化学、道德与法治</w:t>
            </w:r>
          </w:p>
        </w:tc>
        <w:tc>
          <w:tcPr>
            <w:tcW w:w="1893" w:type="dxa"/>
            <w:vAlign w:val="center"/>
          </w:tcPr>
          <w:p w:rsidR="000344E3" w:rsidRDefault="000344E3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5月份</w:t>
            </w:r>
          </w:p>
        </w:tc>
      </w:tr>
      <w:tr w:rsidR="000344E3" w:rsidRPr="00C90DA4" w:rsidTr="00FB5AE1">
        <w:tc>
          <w:tcPr>
            <w:tcW w:w="510" w:type="dxa"/>
            <w:vMerge/>
            <w:vAlign w:val="center"/>
          </w:tcPr>
          <w:p w:rsidR="000344E3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0344E3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0344E3" w:rsidRDefault="000344E3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科学、劳技、自然、艺术、信息</w:t>
            </w:r>
          </w:p>
        </w:tc>
        <w:tc>
          <w:tcPr>
            <w:tcW w:w="1893" w:type="dxa"/>
            <w:vAlign w:val="center"/>
          </w:tcPr>
          <w:p w:rsidR="000344E3" w:rsidRDefault="000344E3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6月份</w:t>
            </w:r>
          </w:p>
        </w:tc>
      </w:tr>
      <w:tr w:rsidR="00FB5AE1" w:rsidRPr="00C90DA4" w:rsidTr="00FB5AE1">
        <w:tc>
          <w:tcPr>
            <w:tcW w:w="510" w:type="dxa"/>
            <w:vAlign w:val="center"/>
          </w:tcPr>
          <w:p w:rsidR="00FB5AE1" w:rsidRPr="002A15C2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2433" w:type="dxa"/>
            <w:vAlign w:val="center"/>
          </w:tcPr>
          <w:p w:rsidR="00FB5AE1" w:rsidRDefault="00FB5AE1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卓越教师课堂展示</w:t>
            </w:r>
          </w:p>
        </w:tc>
        <w:tc>
          <w:tcPr>
            <w:tcW w:w="3686" w:type="dxa"/>
            <w:vAlign w:val="center"/>
          </w:tcPr>
          <w:p w:rsidR="00FB5AE1" w:rsidRDefault="00FB5AE1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各学科</w:t>
            </w:r>
          </w:p>
        </w:tc>
        <w:tc>
          <w:tcPr>
            <w:tcW w:w="1893" w:type="dxa"/>
            <w:vAlign w:val="center"/>
          </w:tcPr>
          <w:p w:rsidR="00FB5AE1" w:rsidRDefault="00FB5AE1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下</w:t>
            </w:r>
            <w:r w:rsidR="00BD0BFE">
              <w:rPr>
                <w:rFonts w:ascii="宋体" w:hint="eastAsia"/>
                <w:sz w:val="24"/>
              </w:rPr>
              <w:t>半</w:t>
            </w:r>
            <w:r>
              <w:rPr>
                <w:rFonts w:ascii="宋体" w:hint="eastAsia"/>
                <w:sz w:val="24"/>
              </w:rPr>
              <w:t>学期</w:t>
            </w:r>
          </w:p>
        </w:tc>
        <w:bookmarkStart w:id="0" w:name="_GoBack"/>
        <w:bookmarkEnd w:id="0"/>
      </w:tr>
      <w:tr w:rsidR="00FB5AE1" w:rsidRPr="00C90DA4" w:rsidTr="00FB5AE1">
        <w:tc>
          <w:tcPr>
            <w:tcW w:w="510" w:type="dxa"/>
            <w:vAlign w:val="center"/>
          </w:tcPr>
          <w:p w:rsidR="00FB5AE1" w:rsidRPr="002A15C2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  <w:r w:rsidR="00FB5AE1"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2433" w:type="dxa"/>
            <w:vAlign w:val="center"/>
          </w:tcPr>
          <w:p w:rsidR="00FB5AE1" w:rsidRDefault="00FB5AE1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九年级二模</w:t>
            </w:r>
          </w:p>
        </w:tc>
        <w:tc>
          <w:tcPr>
            <w:tcW w:w="3686" w:type="dxa"/>
            <w:vAlign w:val="center"/>
          </w:tcPr>
          <w:p w:rsidR="00FB5AE1" w:rsidRDefault="00FB5AE1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各学科</w:t>
            </w:r>
          </w:p>
        </w:tc>
        <w:tc>
          <w:tcPr>
            <w:tcW w:w="1893" w:type="dxa"/>
            <w:vAlign w:val="center"/>
          </w:tcPr>
          <w:p w:rsidR="00FB5AE1" w:rsidRDefault="00FB5AE1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4月12、13</w:t>
            </w:r>
          </w:p>
        </w:tc>
      </w:tr>
      <w:tr w:rsidR="00FB5AE1" w:rsidRPr="00C90DA4" w:rsidTr="00FB5AE1">
        <w:tc>
          <w:tcPr>
            <w:tcW w:w="510" w:type="dxa"/>
            <w:vAlign w:val="center"/>
          </w:tcPr>
          <w:p w:rsidR="00FB5AE1" w:rsidRPr="002A15C2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2433" w:type="dxa"/>
            <w:vAlign w:val="center"/>
          </w:tcPr>
          <w:p w:rsidR="00FB5AE1" w:rsidRDefault="00FB5AE1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九年级体育中考</w:t>
            </w:r>
          </w:p>
        </w:tc>
        <w:tc>
          <w:tcPr>
            <w:tcW w:w="3686" w:type="dxa"/>
            <w:vAlign w:val="center"/>
          </w:tcPr>
          <w:p w:rsidR="00FB5AE1" w:rsidRDefault="00FB5AE1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中学体育</w:t>
            </w:r>
          </w:p>
        </w:tc>
        <w:tc>
          <w:tcPr>
            <w:tcW w:w="1893" w:type="dxa"/>
            <w:vAlign w:val="center"/>
          </w:tcPr>
          <w:p w:rsidR="00FB5AE1" w:rsidRDefault="00FB5AE1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4月中旬</w:t>
            </w:r>
          </w:p>
        </w:tc>
      </w:tr>
      <w:tr w:rsidR="00FB5AE1" w:rsidRPr="00C90DA4" w:rsidTr="00FB5AE1">
        <w:tc>
          <w:tcPr>
            <w:tcW w:w="510" w:type="dxa"/>
            <w:vAlign w:val="center"/>
          </w:tcPr>
          <w:p w:rsidR="00FB5AE1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</w:t>
            </w:r>
          </w:p>
        </w:tc>
        <w:tc>
          <w:tcPr>
            <w:tcW w:w="2433" w:type="dxa"/>
            <w:vAlign w:val="center"/>
          </w:tcPr>
          <w:p w:rsidR="00FB5AE1" w:rsidRDefault="00FB5AE1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九年级理化操作考试</w:t>
            </w:r>
          </w:p>
        </w:tc>
        <w:tc>
          <w:tcPr>
            <w:tcW w:w="3686" w:type="dxa"/>
            <w:vAlign w:val="center"/>
          </w:tcPr>
          <w:p w:rsidR="00FB5AE1" w:rsidRDefault="00FB5AE1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中学物理、化学</w:t>
            </w:r>
          </w:p>
        </w:tc>
        <w:tc>
          <w:tcPr>
            <w:tcW w:w="1893" w:type="dxa"/>
            <w:vAlign w:val="center"/>
          </w:tcPr>
          <w:p w:rsidR="00FB5AE1" w:rsidRDefault="00FB5AE1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5月中旬</w:t>
            </w:r>
          </w:p>
        </w:tc>
      </w:tr>
      <w:tr w:rsidR="00FB5AE1" w:rsidRPr="00C90DA4" w:rsidTr="00FB5AE1">
        <w:tc>
          <w:tcPr>
            <w:tcW w:w="510" w:type="dxa"/>
            <w:vAlign w:val="center"/>
          </w:tcPr>
          <w:p w:rsidR="00FB5AE1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2433" w:type="dxa"/>
            <w:vAlign w:val="center"/>
          </w:tcPr>
          <w:p w:rsidR="00FB5AE1" w:rsidRDefault="00FB5AE1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九年级英语听说测试</w:t>
            </w:r>
          </w:p>
        </w:tc>
        <w:tc>
          <w:tcPr>
            <w:tcW w:w="3686" w:type="dxa"/>
            <w:vAlign w:val="center"/>
          </w:tcPr>
          <w:p w:rsidR="00FB5AE1" w:rsidRDefault="00FB5AE1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中学英语</w:t>
            </w:r>
          </w:p>
        </w:tc>
        <w:tc>
          <w:tcPr>
            <w:tcW w:w="1893" w:type="dxa"/>
            <w:vAlign w:val="center"/>
          </w:tcPr>
          <w:p w:rsidR="00FB5AE1" w:rsidRDefault="00FB5AE1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5月底</w:t>
            </w:r>
          </w:p>
        </w:tc>
      </w:tr>
      <w:tr w:rsidR="00FB5AE1" w:rsidRPr="00C90DA4" w:rsidTr="00FB5AE1">
        <w:tc>
          <w:tcPr>
            <w:tcW w:w="510" w:type="dxa"/>
            <w:vAlign w:val="center"/>
          </w:tcPr>
          <w:p w:rsidR="00FB5AE1" w:rsidRDefault="000344E3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2433" w:type="dxa"/>
            <w:vAlign w:val="center"/>
          </w:tcPr>
          <w:p w:rsidR="00FB5AE1" w:rsidRDefault="00FB5AE1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八年级绿色指标测试</w:t>
            </w:r>
          </w:p>
        </w:tc>
        <w:tc>
          <w:tcPr>
            <w:tcW w:w="3686" w:type="dxa"/>
            <w:vAlign w:val="center"/>
          </w:tcPr>
          <w:p w:rsidR="00FB5AE1" w:rsidRDefault="00FB5AE1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各学科</w:t>
            </w:r>
          </w:p>
        </w:tc>
        <w:tc>
          <w:tcPr>
            <w:tcW w:w="1893" w:type="dxa"/>
            <w:vAlign w:val="center"/>
          </w:tcPr>
          <w:p w:rsidR="00FB5AE1" w:rsidRDefault="00FB5AE1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6月22、23</w:t>
            </w:r>
          </w:p>
        </w:tc>
      </w:tr>
      <w:tr w:rsidR="005C1BCB" w:rsidRPr="00C90DA4" w:rsidTr="00FB5AE1">
        <w:tc>
          <w:tcPr>
            <w:tcW w:w="510" w:type="dxa"/>
            <w:vAlign w:val="center"/>
          </w:tcPr>
          <w:p w:rsidR="005C1BCB" w:rsidRDefault="005C1BCB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2433" w:type="dxa"/>
            <w:vAlign w:val="center"/>
          </w:tcPr>
          <w:p w:rsidR="005C1BCB" w:rsidRDefault="005C1BCB" w:rsidP="005F690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九年级中考</w:t>
            </w:r>
          </w:p>
        </w:tc>
        <w:tc>
          <w:tcPr>
            <w:tcW w:w="3686" w:type="dxa"/>
            <w:vAlign w:val="center"/>
          </w:tcPr>
          <w:p w:rsidR="005C1BCB" w:rsidRDefault="005C1BCB" w:rsidP="00D27A1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各学科</w:t>
            </w:r>
          </w:p>
        </w:tc>
        <w:tc>
          <w:tcPr>
            <w:tcW w:w="1893" w:type="dxa"/>
            <w:vAlign w:val="center"/>
          </w:tcPr>
          <w:p w:rsidR="005C1BCB" w:rsidRDefault="005C1BCB" w:rsidP="00C363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6月中旬</w:t>
            </w:r>
          </w:p>
        </w:tc>
      </w:tr>
    </w:tbl>
    <w:p w:rsidR="00817A04" w:rsidRPr="0016154F" w:rsidRDefault="00817A04" w:rsidP="00E93C43">
      <w:pPr>
        <w:spacing w:line="360" w:lineRule="auto"/>
        <w:rPr>
          <w:rFonts w:ascii="宋体"/>
          <w:sz w:val="24"/>
        </w:rPr>
      </w:pPr>
    </w:p>
    <w:p w:rsidR="00817A04" w:rsidRDefault="00817A04" w:rsidP="00E93C43">
      <w:pPr>
        <w:spacing w:line="360" w:lineRule="auto"/>
        <w:rPr>
          <w:rFonts w:ascii="宋体"/>
          <w:sz w:val="24"/>
        </w:rPr>
      </w:pPr>
    </w:p>
    <w:sectPr w:rsidR="00817A04" w:rsidSect="00722D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6E" w:rsidRDefault="00552B6E">
      <w:r>
        <w:separator/>
      </w:r>
    </w:p>
  </w:endnote>
  <w:endnote w:type="continuationSeparator" w:id="0">
    <w:p w:rsidR="00552B6E" w:rsidRDefault="0055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04" w:rsidRDefault="00261AFE" w:rsidP="00202F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7A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7A04" w:rsidRDefault="00817A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04" w:rsidRDefault="00261AFE" w:rsidP="00202F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7A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0BFE">
      <w:rPr>
        <w:rStyle w:val="a7"/>
        <w:noProof/>
      </w:rPr>
      <w:t>4</w:t>
    </w:r>
    <w:r>
      <w:rPr>
        <w:rStyle w:val="a7"/>
      </w:rPr>
      <w:fldChar w:fldCharType="end"/>
    </w:r>
  </w:p>
  <w:p w:rsidR="00817A04" w:rsidRDefault="00817A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6E" w:rsidRDefault="00552B6E">
      <w:r>
        <w:separator/>
      </w:r>
    </w:p>
  </w:footnote>
  <w:footnote w:type="continuationSeparator" w:id="0">
    <w:p w:rsidR="00552B6E" w:rsidRDefault="0055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4F0178C"/>
    <w:multiLevelType w:val="hybridMultilevel"/>
    <w:tmpl w:val="D97E7022"/>
    <w:lvl w:ilvl="0" w:tplc="74AEA8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E60ACF"/>
    <w:multiLevelType w:val="hybridMultilevel"/>
    <w:tmpl w:val="ECBC8E8A"/>
    <w:lvl w:ilvl="0" w:tplc="02D4F1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E60D98"/>
    <w:multiLevelType w:val="hybridMultilevel"/>
    <w:tmpl w:val="0FA6A38A"/>
    <w:lvl w:ilvl="0" w:tplc="9AF2C5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524EA4">
      <w:start w:val="7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273EE4"/>
    <w:multiLevelType w:val="hybridMultilevel"/>
    <w:tmpl w:val="6E6A6C8A"/>
    <w:lvl w:ilvl="0" w:tplc="478E83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EEB226">
      <w:start w:val="3"/>
      <w:numFmt w:val="decimal"/>
      <w:lvlText w:val="%2，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AA8344F"/>
    <w:multiLevelType w:val="hybridMultilevel"/>
    <w:tmpl w:val="CF0203EA"/>
    <w:lvl w:ilvl="0" w:tplc="44804FF4">
      <w:start w:val="1"/>
      <w:numFmt w:val="bullet"/>
      <w:lvlText w:val="●"/>
      <w:lvlJc w:val="left"/>
      <w:pPr>
        <w:ind w:left="84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0264E02"/>
    <w:multiLevelType w:val="hybridMultilevel"/>
    <w:tmpl w:val="3AC60CA2"/>
    <w:lvl w:ilvl="0" w:tplc="CE94BDC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楷体_GB2312" w:eastAsia="楷体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0E61DCA"/>
    <w:multiLevelType w:val="hybridMultilevel"/>
    <w:tmpl w:val="280814E6"/>
    <w:lvl w:ilvl="0" w:tplc="4392C72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ECF432A"/>
    <w:multiLevelType w:val="hybridMultilevel"/>
    <w:tmpl w:val="6BE808C2"/>
    <w:lvl w:ilvl="0" w:tplc="D0143B8A">
      <w:start w:val="1"/>
      <w:numFmt w:val="bullet"/>
      <w:lvlText w:val="●"/>
      <w:lvlJc w:val="left"/>
      <w:pPr>
        <w:ind w:left="83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2" w15:restartNumberingAfterBreak="0">
    <w:nsid w:val="4FF35CC3"/>
    <w:multiLevelType w:val="hybridMultilevel"/>
    <w:tmpl w:val="D4C4F986"/>
    <w:lvl w:ilvl="0" w:tplc="FC560D3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4345B2"/>
    <w:multiLevelType w:val="hybridMultilevel"/>
    <w:tmpl w:val="5400FD10"/>
    <w:lvl w:ilvl="0" w:tplc="96E07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62C1B35"/>
    <w:multiLevelType w:val="hybridMultilevel"/>
    <w:tmpl w:val="4EA2269C"/>
    <w:lvl w:ilvl="0" w:tplc="10144ABA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A63F36"/>
    <w:multiLevelType w:val="hybridMultilevel"/>
    <w:tmpl w:val="EE76C5E4"/>
    <w:lvl w:ilvl="0" w:tplc="8D9298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A42F6C">
      <w:start w:val="5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B7D4D85"/>
    <w:multiLevelType w:val="hybridMultilevel"/>
    <w:tmpl w:val="5D14202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96"/>
    <w:rsid w:val="00005343"/>
    <w:rsid w:val="00006B2D"/>
    <w:rsid w:val="000227A5"/>
    <w:rsid w:val="000229BA"/>
    <w:rsid w:val="000252FF"/>
    <w:rsid w:val="000344E3"/>
    <w:rsid w:val="000349FA"/>
    <w:rsid w:val="00043AD7"/>
    <w:rsid w:val="00060A79"/>
    <w:rsid w:val="0006206A"/>
    <w:rsid w:val="000644A3"/>
    <w:rsid w:val="00064515"/>
    <w:rsid w:val="000708B0"/>
    <w:rsid w:val="000723B0"/>
    <w:rsid w:val="00075028"/>
    <w:rsid w:val="00075745"/>
    <w:rsid w:val="000763F4"/>
    <w:rsid w:val="00077B9E"/>
    <w:rsid w:val="00081AE5"/>
    <w:rsid w:val="00082B64"/>
    <w:rsid w:val="00087230"/>
    <w:rsid w:val="00093CF7"/>
    <w:rsid w:val="000965AA"/>
    <w:rsid w:val="000A0EF5"/>
    <w:rsid w:val="000B2A38"/>
    <w:rsid w:val="000C6575"/>
    <w:rsid w:val="000C77A4"/>
    <w:rsid w:val="000D3B07"/>
    <w:rsid w:val="0010175B"/>
    <w:rsid w:val="0010271E"/>
    <w:rsid w:val="001070AE"/>
    <w:rsid w:val="00125012"/>
    <w:rsid w:val="0012532D"/>
    <w:rsid w:val="0013100C"/>
    <w:rsid w:val="00132696"/>
    <w:rsid w:val="001327D3"/>
    <w:rsid w:val="00135600"/>
    <w:rsid w:val="00136EED"/>
    <w:rsid w:val="00137C13"/>
    <w:rsid w:val="0014053C"/>
    <w:rsid w:val="00147AAB"/>
    <w:rsid w:val="0015018C"/>
    <w:rsid w:val="00150FFE"/>
    <w:rsid w:val="00157ABA"/>
    <w:rsid w:val="0016154F"/>
    <w:rsid w:val="00173C35"/>
    <w:rsid w:val="001765A5"/>
    <w:rsid w:val="00184CDD"/>
    <w:rsid w:val="001854F5"/>
    <w:rsid w:val="00190171"/>
    <w:rsid w:val="00194936"/>
    <w:rsid w:val="00197529"/>
    <w:rsid w:val="001A76CB"/>
    <w:rsid w:val="001B45B7"/>
    <w:rsid w:val="001C0044"/>
    <w:rsid w:val="001C0B96"/>
    <w:rsid w:val="001C7C81"/>
    <w:rsid w:val="001D1A77"/>
    <w:rsid w:val="001E0638"/>
    <w:rsid w:val="001F4496"/>
    <w:rsid w:val="001F6D1E"/>
    <w:rsid w:val="001F757F"/>
    <w:rsid w:val="001F7B10"/>
    <w:rsid w:val="00202FD0"/>
    <w:rsid w:val="0020383E"/>
    <w:rsid w:val="00217A78"/>
    <w:rsid w:val="002314B6"/>
    <w:rsid w:val="00241677"/>
    <w:rsid w:val="002426D8"/>
    <w:rsid w:val="00245104"/>
    <w:rsid w:val="002457DF"/>
    <w:rsid w:val="00252EB5"/>
    <w:rsid w:val="00261AFE"/>
    <w:rsid w:val="00280202"/>
    <w:rsid w:val="00284B7C"/>
    <w:rsid w:val="00284D7F"/>
    <w:rsid w:val="00285374"/>
    <w:rsid w:val="00287820"/>
    <w:rsid w:val="00293CA1"/>
    <w:rsid w:val="00294B62"/>
    <w:rsid w:val="002A15C2"/>
    <w:rsid w:val="002A25B2"/>
    <w:rsid w:val="002A7628"/>
    <w:rsid w:val="002C17CE"/>
    <w:rsid w:val="002C52D9"/>
    <w:rsid w:val="002F17C8"/>
    <w:rsid w:val="002F5CD7"/>
    <w:rsid w:val="002F76B3"/>
    <w:rsid w:val="00301711"/>
    <w:rsid w:val="00306740"/>
    <w:rsid w:val="003362E0"/>
    <w:rsid w:val="00340506"/>
    <w:rsid w:val="00341F89"/>
    <w:rsid w:val="0036407D"/>
    <w:rsid w:val="00373AAB"/>
    <w:rsid w:val="0037664D"/>
    <w:rsid w:val="00382EEF"/>
    <w:rsid w:val="00386E14"/>
    <w:rsid w:val="003902E4"/>
    <w:rsid w:val="00392EF7"/>
    <w:rsid w:val="00393F8C"/>
    <w:rsid w:val="003A65C3"/>
    <w:rsid w:val="003B0F03"/>
    <w:rsid w:val="003B4292"/>
    <w:rsid w:val="003B6799"/>
    <w:rsid w:val="003C261B"/>
    <w:rsid w:val="003C262A"/>
    <w:rsid w:val="003D37CC"/>
    <w:rsid w:val="003F5377"/>
    <w:rsid w:val="003F60E1"/>
    <w:rsid w:val="003F6231"/>
    <w:rsid w:val="003F666A"/>
    <w:rsid w:val="003F7A06"/>
    <w:rsid w:val="00402E15"/>
    <w:rsid w:val="004143DA"/>
    <w:rsid w:val="00416E7C"/>
    <w:rsid w:val="00421C5C"/>
    <w:rsid w:val="00422D82"/>
    <w:rsid w:val="004243A8"/>
    <w:rsid w:val="00424F56"/>
    <w:rsid w:val="00425995"/>
    <w:rsid w:val="00434153"/>
    <w:rsid w:val="0043681E"/>
    <w:rsid w:val="004429A1"/>
    <w:rsid w:val="00445908"/>
    <w:rsid w:val="00453526"/>
    <w:rsid w:val="00455BA9"/>
    <w:rsid w:val="00455EE4"/>
    <w:rsid w:val="00456B3C"/>
    <w:rsid w:val="0046784F"/>
    <w:rsid w:val="004713AC"/>
    <w:rsid w:val="004762D5"/>
    <w:rsid w:val="004811F5"/>
    <w:rsid w:val="004830CE"/>
    <w:rsid w:val="00484D77"/>
    <w:rsid w:val="00490563"/>
    <w:rsid w:val="004950A5"/>
    <w:rsid w:val="004A3A96"/>
    <w:rsid w:val="004A3C69"/>
    <w:rsid w:val="004B35E2"/>
    <w:rsid w:val="004B6B38"/>
    <w:rsid w:val="004B73B4"/>
    <w:rsid w:val="004D29F9"/>
    <w:rsid w:val="004D2B28"/>
    <w:rsid w:val="004D6375"/>
    <w:rsid w:val="004F626F"/>
    <w:rsid w:val="004F64D3"/>
    <w:rsid w:val="004F6D8E"/>
    <w:rsid w:val="00500044"/>
    <w:rsid w:val="0050498E"/>
    <w:rsid w:val="00506770"/>
    <w:rsid w:val="00506EC0"/>
    <w:rsid w:val="00512FE7"/>
    <w:rsid w:val="0052272C"/>
    <w:rsid w:val="005325C5"/>
    <w:rsid w:val="00532C60"/>
    <w:rsid w:val="005370FF"/>
    <w:rsid w:val="00552B6E"/>
    <w:rsid w:val="00564548"/>
    <w:rsid w:val="005662CC"/>
    <w:rsid w:val="005A5582"/>
    <w:rsid w:val="005B363B"/>
    <w:rsid w:val="005B7CBA"/>
    <w:rsid w:val="005C0634"/>
    <w:rsid w:val="005C1BCB"/>
    <w:rsid w:val="005C53A9"/>
    <w:rsid w:val="005D3602"/>
    <w:rsid w:val="005D6F41"/>
    <w:rsid w:val="005E50B7"/>
    <w:rsid w:val="005E6235"/>
    <w:rsid w:val="005F563D"/>
    <w:rsid w:val="005F690D"/>
    <w:rsid w:val="00603469"/>
    <w:rsid w:val="00606903"/>
    <w:rsid w:val="00610F65"/>
    <w:rsid w:val="00611C7F"/>
    <w:rsid w:val="00613BA9"/>
    <w:rsid w:val="00623FF3"/>
    <w:rsid w:val="006248BD"/>
    <w:rsid w:val="006447F2"/>
    <w:rsid w:val="00645D5E"/>
    <w:rsid w:val="00647586"/>
    <w:rsid w:val="00660D00"/>
    <w:rsid w:val="00662A65"/>
    <w:rsid w:val="0067532F"/>
    <w:rsid w:val="00676850"/>
    <w:rsid w:val="00677768"/>
    <w:rsid w:val="006862DE"/>
    <w:rsid w:val="00691213"/>
    <w:rsid w:val="00693807"/>
    <w:rsid w:val="0069398E"/>
    <w:rsid w:val="00696C63"/>
    <w:rsid w:val="006A4077"/>
    <w:rsid w:val="006A571B"/>
    <w:rsid w:val="006A7693"/>
    <w:rsid w:val="006B06FA"/>
    <w:rsid w:val="006B38CF"/>
    <w:rsid w:val="006B6D96"/>
    <w:rsid w:val="006C5A33"/>
    <w:rsid w:val="006D1ABB"/>
    <w:rsid w:val="006D6307"/>
    <w:rsid w:val="006E2FDB"/>
    <w:rsid w:val="006E43E6"/>
    <w:rsid w:val="006F1547"/>
    <w:rsid w:val="00703D54"/>
    <w:rsid w:val="00706B31"/>
    <w:rsid w:val="007132DF"/>
    <w:rsid w:val="00714E0D"/>
    <w:rsid w:val="00722D63"/>
    <w:rsid w:val="00724300"/>
    <w:rsid w:val="00726BC9"/>
    <w:rsid w:val="007434A9"/>
    <w:rsid w:val="00753BF0"/>
    <w:rsid w:val="00766E3B"/>
    <w:rsid w:val="00775B06"/>
    <w:rsid w:val="00783432"/>
    <w:rsid w:val="00784FEB"/>
    <w:rsid w:val="007B06EE"/>
    <w:rsid w:val="007B073B"/>
    <w:rsid w:val="007B2A84"/>
    <w:rsid w:val="007B47FA"/>
    <w:rsid w:val="007B51DC"/>
    <w:rsid w:val="007C0CA9"/>
    <w:rsid w:val="007D2FE3"/>
    <w:rsid w:val="007D4C41"/>
    <w:rsid w:val="007D4DCB"/>
    <w:rsid w:val="007D7D20"/>
    <w:rsid w:val="007E1414"/>
    <w:rsid w:val="007E2990"/>
    <w:rsid w:val="007E3AD1"/>
    <w:rsid w:val="007F18EE"/>
    <w:rsid w:val="007F3DC5"/>
    <w:rsid w:val="007F7DB0"/>
    <w:rsid w:val="00803EA8"/>
    <w:rsid w:val="00810477"/>
    <w:rsid w:val="00811E47"/>
    <w:rsid w:val="008161F7"/>
    <w:rsid w:val="008165CE"/>
    <w:rsid w:val="00817A04"/>
    <w:rsid w:val="008227B3"/>
    <w:rsid w:val="00822D0A"/>
    <w:rsid w:val="00825749"/>
    <w:rsid w:val="008306F8"/>
    <w:rsid w:val="00835964"/>
    <w:rsid w:val="00835EE5"/>
    <w:rsid w:val="0083772C"/>
    <w:rsid w:val="0084278D"/>
    <w:rsid w:val="008431B5"/>
    <w:rsid w:val="00846DA5"/>
    <w:rsid w:val="008479FB"/>
    <w:rsid w:val="00855281"/>
    <w:rsid w:val="00860EB1"/>
    <w:rsid w:val="00864285"/>
    <w:rsid w:val="00864A77"/>
    <w:rsid w:val="00872AD4"/>
    <w:rsid w:val="008752EA"/>
    <w:rsid w:val="008A0D4B"/>
    <w:rsid w:val="008B23AE"/>
    <w:rsid w:val="008C03C8"/>
    <w:rsid w:val="008D2D08"/>
    <w:rsid w:val="008E7C14"/>
    <w:rsid w:val="008F0871"/>
    <w:rsid w:val="008F0DD4"/>
    <w:rsid w:val="008F5744"/>
    <w:rsid w:val="008F725C"/>
    <w:rsid w:val="008F7C93"/>
    <w:rsid w:val="0090073A"/>
    <w:rsid w:val="00902AD8"/>
    <w:rsid w:val="00933B8A"/>
    <w:rsid w:val="00940091"/>
    <w:rsid w:val="0094324D"/>
    <w:rsid w:val="00947EBE"/>
    <w:rsid w:val="00954D92"/>
    <w:rsid w:val="00967011"/>
    <w:rsid w:val="00971558"/>
    <w:rsid w:val="00972F66"/>
    <w:rsid w:val="00973353"/>
    <w:rsid w:val="00973E15"/>
    <w:rsid w:val="00981AD2"/>
    <w:rsid w:val="009926E8"/>
    <w:rsid w:val="00996A9E"/>
    <w:rsid w:val="00996AEC"/>
    <w:rsid w:val="009A18F5"/>
    <w:rsid w:val="009B3D00"/>
    <w:rsid w:val="009B61A0"/>
    <w:rsid w:val="009C15EF"/>
    <w:rsid w:val="009C262E"/>
    <w:rsid w:val="009C2CCC"/>
    <w:rsid w:val="009C6084"/>
    <w:rsid w:val="009D1B8A"/>
    <w:rsid w:val="009D578B"/>
    <w:rsid w:val="009D5815"/>
    <w:rsid w:val="009E1F80"/>
    <w:rsid w:val="009E217B"/>
    <w:rsid w:val="009F58AD"/>
    <w:rsid w:val="00A02AA6"/>
    <w:rsid w:val="00A03852"/>
    <w:rsid w:val="00A159A6"/>
    <w:rsid w:val="00A15B36"/>
    <w:rsid w:val="00A1641C"/>
    <w:rsid w:val="00A1703A"/>
    <w:rsid w:val="00A20FF2"/>
    <w:rsid w:val="00A3511C"/>
    <w:rsid w:val="00A51DCC"/>
    <w:rsid w:val="00A5592E"/>
    <w:rsid w:val="00A57BDD"/>
    <w:rsid w:val="00A6162D"/>
    <w:rsid w:val="00A76BD1"/>
    <w:rsid w:val="00A81591"/>
    <w:rsid w:val="00A83B18"/>
    <w:rsid w:val="00A90951"/>
    <w:rsid w:val="00A91DF0"/>
    <w:rsid w:val="00A97DE6"/>
    <w:rsid w:val="00AA2A2E"/>
    <w:rsid w:val="00AB128F"/>
    <w:rsid w:val="00AD1B81"/>
    <w:rsid w:val="00AD3832"/>
    <w:rsid w:val="00AD46E3"/>
    <w:rsid w:val="00AE4018"/>
    <w:rsid w:val="00AE6365"/>
    <w:rsid w:val="00AF0CA1"/>
    <w:rsid w:val="00AF4C35"/>
    <w:rsid w:val="00B02A6E"/>
    <w:rsid w:val="00B04DAC"/>
    <w:rsid w:val="00B06CCB"/>
    <w:rsid w:val="00B079A7"/>
    <w:rsid w:val="00B10A25"/>
    <w:rsid w:val="00B15020"/>
    <w:rsid w:val="00B156C7"/>
    <w:rsid w:val="00B22EAF"/>
    <w:rsid w:val="00B27C7F"/>
    <w:rsid w:val="00B3066C"/>
    <w:rsid w:val="00B37F1F"/>
    <w:rsid w:val="00B447CF"/>
    <w:rsid w:val="00B462F6"/>
    <w:rsid w:val="00B46752"/>
    <w:rsid w:val="00B47217"/>
    <w:rsid w:val="00B50BCB"/>
    <w:rsid w:val="00B5200E"/>
    <w:rsid w:val="00B527E8"/>
    <w:rsid w:val="00B55723"/>
    <w:rsid w:val="00B612C7"/>
    <w:rsid w:val="00B61B8B"/>
    <w:rsid w:val="00B62D83"/>
    <w:rsid w:val="00B762C7"/>
    <w:rsid w:val="00B8778B"/>
    <w:rsid w:val="00B908AD"/>
    <w:rsid w:val="00B9104F"/>
    <w:rsid w:val="00B9355B"/>
    <w:rsid w:val="00B957CE"/>
    <w:rsid w:val="00B97112"/>
    <w:rsid w:val="00BA59DB"/>
    <w:rsid w:val="00BD0BFE"/>
    <w:rsid w:val="00BE299E"/>
    <w:rsid w:val="00BE5D2F"/>
    <w:rsid w:val="00BF171E"/>
    <w:rsid w:val="00BF390C"/>
    <w:rsid w:val="00C32F84"/>
    <w:rsid w:val="00C33BB6"/>
    <w:rsid w:val="00C34C18"/>
    <w:rsid w:val="00C36358"/>
    <w:rsid w:val="00C43C9C"/>
    <w:rsid w:val="00C444DA"/>
    <w:rsid w:val="00C457C0"/>
    <w:rsid w:val="00C458BB"/>
    <w:rsid w:val="00C50A20"/>
    <w:rsid w:val="00C55FDC"/>
    <w:rsid w:val="00C566D1"/>
    <w:rsid w:val="00C643A9"/>
    <w:rsid w:val="00C645D3"/>
    <w:rsid w:val="00C670EB"/>
    <w:rsid w:val="00C6730F"/>
    <w:rsid w:val="00C736F9"/>
    <w:rsid w:val="00C745AD"/>
    <w:rsid w:val="00C75A02"/>
    <w:rsid w:val="00C76D9E"/>
    <w:rsid w:val="00C825A1"/>
    <w:rsid w:val="00C83273"/>
    <w:rsid w:val="00C8506A"/>
    <w:rsid w:val="00C86E3D"/>
    <w:rsid w:val="00C871EF"/>
    <w:rsid w:val="00C90DA4"/>
    <w:rsid w:val="00C91DB2"/>
    <w:rsid w:val="00C92A0F"/>
    <w:rsid w:val="00C9413C"/>
    <w:rsid w:val="00C97316"/>
    <w:rsid w:val="00CA12C9"/>
    <w:rsid w:val="00CA7619"/>
    <w:rsid w:val="00CB0E92"/>
    <w:rsid w:val="00CC2FB8"/>
    <w:rsid w:val="00CD007E"/>
    <w:rsid w:val="00CD1E7E"/>
    <w:rsid w:val="00CD3B9B"/>
    <w:rsid w:val="00CD4D70"/>
    <w:rsid w:val="00CD76BC"/>
    <w:rsid w:val="00CE0853"/>
    <w:rsid w:val="00CE0FE8"/>
    <w:rsid w:val="00CE42C8"/>
    <w:rsid w:val="00CF5ECF"/>
    <w:rsid w:val="00D05E56"/>
    <w:rsid w:val="00D07196"/>
    <w:rsid w:val="00D12F2E"/>
    <w:rsid w:val="00D1729B"/>
    <w:rsid w:val="00D274A8"/>
    <w:rsid w:val="00D27A17"/>
    <w:rsid w:val="00D27A65"/>
    <w:rsid w:val="00D365D7"/>
    <w:rsid w:val="00D406DC"/>
    <w:rsid w:val="00D41F4C"/>
    <w:rsid w:val="00D46822"/>
    <w:rsid w:val="00D478AE"/>
    <w:rsid w:val="00D51AB0"/>
    <w:rsid w:val="00D65E6C"/>
    <w:rsid w:val="00D669B2"/>
    <w:rsid w:val="00D710D2"/>
    <w:rsid w:val="00D76E36"/>
    <w:rsid w:val="00D808C7"/>
    <w:rsid w:val="00D87EB5"/>
    <w:rsid w:val="00D9738C"/>
    <w:rsid w:val="00DA09E6"/>
    <w:rsid w:val="00DA1184"/>
    <w:rsid w:val="00DA24D5"/>
    <w:rsid w:val="00DA7D82"/>
    <w:rsid w:val="00DB557F"/>
    <w:rsid w:val="00DD13E2"/>
    <w:rsid w:val="00DD6446"/>
    <w:rsid w:val="00DF1A59"/>
    <w:rsid w:val="00DF2DE1"/>
    <w:rsid w:val="00DF7052"/>
    <w:rsid w:val="00E0601F"/>
    <w:rsid w:val="00E069BA"/>
    <w:rsid w:val="00E1195E"/>
    <w:rsid w:val="00E11AEE"/>
    <w:rsid w:val="00E12E85"/>
    <w:rsid w:val="00E22379"/>
    <w:rsid w:val="00E32C2E"/>
    <w:rsid w:val="00E40C4D"/>
    <w:rsid w:val="00E4275A"/>
    <w:rsid w:val="00E5298D"/>
    <w:rsid w:val="00E6128D"/>
    <w:rsid w:val="00E632DE"/>
    <w:rsid w:val="00E739DF"/>
    <w:rsid w:val="00E80BD1"/>
    <w:rsid w:val="00E86601"/>
    <w:rsid w:val="00E93C43"/>
    <w:rsid w:val="00E96A3C"/>
    <w:rsid w:val="00E97D00"/>
    <w:rsid w:val="00EA3ABB"/>
    <w:rsid w:val="00EB3DA7"/>
    <w:rsid w:val="00EC3DDA"/>
    <w:rsid w:val="00EC5D92"/>
    <w:rsid w:val="00ED4354"/>
    <w:rsid w:val="00ED7F01"/>
    <w:rsid w:val="00EE1E1A"/>
    <w:rsid w:val="00EF1A4D"/>
    <w:rsid w:val="00EF55B5"/>
    <w:rsid w:val="00F11B7F"/>
    <w:rsid w:val="00F15AAB"/>
    <w:rsid w:val="00F213B0"/>
    <w:rsid w:val="00F21CA3"/>
    <w:rsid w:val="00F301AC"/>
    <w:rsid w:val="00F343C0"/>
    <w:rsid w:val="00F36CF6"/>
    <w:rsid w:val="00F40DF9"/>
    <w:rsid w:val="00F45165"/>
    <w:rsid w:val="00F50DC1"/>
    <w:rsid w:val="00F51BD3"/>
    <w:rsid w:val="00F563DC"/>
    <w:rsid w:val="00F5743E"/>
    <w:rsid w:val="00F61C07"/>
    <w:rsid w:val="00F65435"/>
    <w:rsid w:val="00F87B24"/>
    <w:rsid w:val="00F94128"/>
    <w:rsid w:val="00F94240"/>
    <w:rsid w:val="00F952F1"/>
    <w:rsid w:val="00F96C59"/>
    <w:rsid w:val="00FA484C"/>
    <w:rsid w:val="00FA5139"/>
    <w:rsid w:val="00FB2472"/>
    <w:rsid w:val="00FB5AE1"/>
    <w:rsid w:val="00FC3D7B"/>
    <w:rsid w:val="00FF197C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9C85C7-5A94-4B75-A9A6-31EB6708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571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67685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36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676850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3362E0"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D65E6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locked/>
    <w:rsid w:val="00676850"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284D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header"/>
    <w:basedOn w:val="a"/>
    <w:link w:val="ac"/>
    <w:uiPriority w:val="99"/>
    <w:rsid w:val="0036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locked/>
    <w:rsid w:val="0036407D"/>
    <w:rPr>
      <w:rFonts w:cs="Times New Roman"/>
      <w:kern w:val="2"/>
      <w:sz w:val="18"/>
      <w:szCs w:val="18"/>
    </w:rPr>
  </w:style>
  <w:style w:type="table" w:styleId="ad">
    <w:name w:val="Table Grid"/>
    <w:basedOn w:val="a1"/>
    <w:uiPriority w:val="99"/>
    <w:rsid w:val="00B62D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D27A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434</Words>
  <Characters>2480</Characters>
  <Application>Microsoft Office Word</Application>
  <DocSecurity>0</DocSecurity>
  <Lines>20</Lines>
  <Paragraphs>5</Paragraphs>
  <ScaleCrop>false</ScaleCrop>
  <Company>微软中国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一、指导思想</dc:title>
  <dc:creator>Admin</dc:creator>
  <cp:lastModifiedBy>Sky123.Org</cp:lastModifiedBy>
  <cp:revision>5</cp:revision>
  <cp:lastPrinted>2021-03-01T02:42:00Z</cp:lastPrinted>
  <dcterms:created xsi:type="dcterms:W3CDTF">2021-03-03T02:50:00Z</dcterms:created>
  <dcterms:modified xsi:type="dcterms:W3CDTF">2021-03-04T02:28:00Z</dcterms:modified>
</cp:coreProperties>
</file>